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CACBABA" w:rsidR="000E754F" w:rsidRDefault="009C161F" w:rsidP="000E754F">
      <w:pPr>
        <w:rPr>
          <w:lang w:val="nl-NL"/>
        </w:rPr>
      </w:pPr>
      <w:r>
        <w:rPr>
          <w:noProof/>
          <w:lang w:val="en-US"/>
        </w:rPr>
        <mc:AlternateContent>
          <mc:Choice Requires="wps">
            <w:drawing>
              <wp:anchor distT="0" distB="0" distL="114300" distR="114300" simplePos="0" relativeHeight="251658240" behindDoc="0" locked="0" layoutInCell="1" allowOverlap="1" wp14:anchorId="04DC6E31" wp14:editId="3E67232F">
                <wp:simplePos x="0" y="0"/>
                <wp:positionH relativeFrom="margin">
                  <wp:posOffset>1501140</wp:posOffset>
                </wp:positionH>
                <wp:positionV relativeFrom="paragraph">
                  <wp:posOffset>363855</wp:posOffset>
                </wp:positionV>
                <wp:extent cx="4686300" cy="412750"/>
                <wp:effectExtent l="0" t="0" r="19050" b="25400"/>
                <wp:wrapNone/>
                <wp:docPr id="1" name="Tekstvak 1"/>
                <wp:cNvGraphicFramePr/>
                <a:graphic xmlns:a="http://schemas.openxmlformats.org/drawingml/2006/main">
                  <a:graphicData uri="http://schemas.microsoft.com/office/word/2010/wordprocessingShape">
                    <wps:wsp>
                      <wps:cNvSpPr txBox="1"/>
                      <wps:spPr>
                        <a:xfrm>
                          <a:off x="0" y="0"/>
                          <a:ext cx="4686300" cy="412750"/>
                        </a:xfrm>
                        <a:prstGeom prst="rect">
                          <a:avLst/>
                        </a:prstGeom>
                        <a:noFill/>
                        <a:ln>
                          <a:solidFill>
                            <a:schemeClr val="bg2">
                              <a:lumMod val="50000"/>
                            </a:schemeClr>
                          </a:solidFill>
                        </a:ln>
                      </wps:spPr>
                      <wps:txbx>
                        <w:txbxContent>
                          <w:p w14:paraId="0F4B9B16" w14:textId="77777777" w:rsidR="000E754F" w:rsidRPr="000E754F" w:rsidRDefault="000E754F" w:rsidP="000E754F">
                            <w:pPr>
                              <w:jc w:val="center"/>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E754F">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de </w:t>
                            </w:r>
                            <w:r w:rsidR="006D1F5D">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zes</w:t>
                            </w:r>
                            <w:r w:rsidR="00190999">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d</w:t>
                            </w:r>
                            <w:r w:rsidRPr="000E754F">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e klas komt dit van pas!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04DC6E31" id="_x0000_t202" coordsize="21600,21600" o:spt="202" path="m,l,21600r21600,l21600,xe">
                <v:stroke joinstyle="miter"/>
                <v:path gradientshapeok="t" o:connecttype="rect"/>
              </v:shapetype>
              <v:shape id="Tekstvak 1" o:spid="_x0000_s1026" type="#_x0000_t202" style="position:absolute;margin-left:118.2pt;margin-top:28.65pt;width:369pt;height:32.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" filled="f" strokecolor="#747070 [1614]">
                <v:textbox style="mso-fit-shape-to-text:t">
                  <w:txbxContent>
                    <w:p w14:paraId="0F4B9B16" w14:textId="77777777" w:rsidR="000E754F" w:rsidRPr="000E754F" w:rsidRDefault="000E754F" w:rsidP="000E754F">
                      <w:pPr>
                        <w:jc w:val="center"/>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E754F">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 de </w:t>
                      </w:r>
                      <w:r w:rsidR="006D1F5D">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zes</w:t>
                      </w:r>
                      <w:r w:rsidR="00190999">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d</w:t>
                      </w:r>
                      <w:r w:rsidRPr="000E754F">
                        <w:rPr>
                          <w:rFonts w:ascii="Arial" w:hAnsi="Arial" w:cs="Arial"/>
                          <w:b/>
                          <w:color w:val="A5A5A5" w:themeColor="accent3"/>
                          <w:sz w:val="44"/>
                          <w:szCs w:val="44"/>
                          <w:lang w:val="nl-NL"/>
                          <w14:textOutline w14:w="9525" w14:cap="flat" w14:cmpd="sng" w14:algn="ctr">
                            <w14:solidFill>
                              <w14:schemeClr w14:val="bg2">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e klas komt dit van pas!</w:t>
                      </w:r>
                    </w:p>
                  </w:txbxContent>
                </v:textbox>
                <w10:wrap anchorx="margin"/>
              </v:shape>
            </w:pict>
          </mc:Fallback>
        </mc:AlternateContent>
      </w:r>
      <w:r w:rsidR="00A53323">
        <w:rPr>
          <w:lang w:val="nl-NL"/>
        </w:rPr>
        <w:br/>
      </w:r>
      <w:r w:rsidR="00A53323">
        <w:rPr>
          <w:lang w:val="nl-NL"/>
        </w:rPr>
        <w:br/>
      </w:r>
    </w:p>
    <w:p w14:paraId="0A37501D" w14:textId="37741DEC" w:rsidR="000E754F" w:rsidRDefault="000E754F" w:rsidP="000E754F"/>
    <w:p w14:paraId="09B70CEE" w14:textId="77777777" w:rsidR="009C161F" w:rsidRDefault="009C161F" w:rsidP="000E754F">
      <w:pPr>
        <w:rPr>
          <w:rFonts w:ascii="Arial" w:hAnsi="Arial" w:cs="Arial"/>
          <w:sz w:val="22"/>
          <w:szCs w:val="22"/>
          <w:lang w:val="nl-BE"/>
        </w:rPr>
      </w:pPr>
    </w:p>
    <w:p w14:paraId="480F4368" w14:textId="57E866A8" w:rsidR="000E754F" w:rsidRPr="009C161F" w:rsidRDefault="0035430B" w:rsidP="000E754F">
      <w:pPr>
        <w:rPr>
          <w:rFonts w:ascii="Arial" w:hAnsi="Arial" w:cs="Arial"/>
          <w:sz w:val="22"/>
          <w:szCs w:val="22"/>
          <w:lang w:val="nl-BE"/>
        </w:rPr>
      </w:pPr>
      <w:r w:rsidRPr="009C161F">
        <w:rPr>
          <w:rFonts w:ascii="Arial" w:hAnsi="Arial" w:cs="Arial"/>
          <w:sz w:val="22"/>
          <w:szCs w:val="22"/>
          <w:lang w:val="nl-BE"/>
        </w:rPr>
        <w:t>Alle</w:t>
      </w:r>
      <w:r w:rsidR="000E754F" w:rsidRPr="009C161F">
        <w:rPr>
          <w:rFonts w:ascii="Arial" w:hAnsi="Arial" w:cs="Arial"/>
          <w:sz w:val="22"/>
          <w:szCs w:val="22"/>
          <w:lang w:val="nl-BE"/>
        </w:rPr>
        <w:t xml:space="preserve"> schoolspullen – zoals potloden, balpennen, stiften, kleurpotloden, schaar, vlakgom, ... – worden gratis ter beschikking van de leerlingen gesteld.</w:t>
      </w:r>
    </w:p>
    <w:p w14:paraId="6A05A809" w14:textId="77777777" w:rsidR="000E754F" w:rsidRPr="009C161F" w:rsidRDefault="000E754F" w:rsidP="000E754F">
      <w:pPr>
        <w:rPr>
          <w:rFonts w:ascii="Arial" w:hAnsi="Arial" w:cs="Arial"/>
          <w:sz w:val="22"/>
          <w:szCs w:val="22"/>
          <w:lang w:val="nl-BE"/>
        </w:rPr>
      </w:pPr>
    </w:p>
    <w:p w14:paraId="5A6951C1"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Elke leerling van onze lagere school krijgt dan ook bij de start van het schooljaar de beschikking over twee doosjes met daarin het benodigde materiaal voor zijn / haar leerjaar. </w:t>
      </w:r>
    </w:p>
    <w:p w14:paraId="70C14FAE"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Deze doosjes gaan gedurende de hele schoolloopbaan van uw kind mee van klas tot klas. Ze worden elk volgend schooljaar aangevuld met specifieke zaken voor het leerjaar waarin uw kind dan terecht komt.</w:t>
      </w:r>
    </w:p>
    <w:p w14:paraId="5A39BBE3" w14:textId="77777777" w:rsidR="000E754F" w:rsidRPr="009C161F" w:rsidRDefault="000E754F" w:rsidP="000E754F">
      <w:pPr>
        <w:rPr>
          <w:rFonts w:ascii="Arial" w:hAnsi="Arial" w:cs="Arial"/>
          <w:sz w:val="22"/>
          <w:szCs w:val="22"/>
          <w:lang w:val="nl-BE"/>
        </w:rPr>
      </w:pPr>
    </w:p>
    <w:p w14:paraId="765D4072" w14:textId="77777777" w:rsidR="000E754F" w:rsidRPr="009C161F" w:rsidRDefault="000E754F" w:rsidP="000E754F">
      <w:pPr>
        <w:rPr>
          <w:rFonts w:ascii="Arial" w:hAnsi="Arial" w:cs="Arial"/>
          <w:b/>
          <w:sz w:val="22"/>
          <w:szCs w:val="22"/>
          <w:lang w:val="nl-BE"/>
        </w:rPr>
      </w:pPr>
      <w:r w:rsidRPr="009C161F">
        <w:rPr>
          <w:rFonts w:ascii="Arial" w:hAnsi="Arial" w:cs="Arial"/>
          <w:b/>
          <w:sz w:val="22"/>
          <w:szCs w:val="22"/>
          <w:lang w:val="nl-BE"/>
        </w:rPr>
        <w:t xml:space="preserve">De doosjes blijven echter wel eigendom van de school en worden dus niet mee naar huis genomen. </w:t>
      </w:r>
      <w:r w:rsidR="005310ED" w:rsidRPr="009C161F">
        <w:rPr>
          <w:rFonts w:ascii="Arial" w:hAnsi="Arial" w:cs="Arial"/>
          <w:sz w:val="22"/>
          <w:szCs w:val="22"/>
          <w:lang w:val="nl-BE"/>
        </w:rPr>
        <w:t>(Daarom is het wenselijk om ook thuis volgende spullen te voorzien: schrijfpotlood, blauwe en groen</w:t>
      </w:r>
      <w:r w:rsidR="00A07721" w:rsidRPr="009C161F">
        <w:rPr>
          <w:rFonts w:ascii="Arial" w:hAnsi="Arial" w:cs="Arial"/>
          <w:sz w:val="22"/>
          <w:szCs w:val="22"/>
          <w:lang w:val="nl-BE"/>
        </w:rPr>
        <w:t>e</w:t>
      </w:r>
      <w:r w:rsidR="005310ED" w:rsidRPr="009C161F">
        <w:rPr>
          <w:rFonts w:ascii="Arial" w:hAnsi="Arial" w:cs="Arial"/>
          <w:sz w:val="22"/>
          <w:szCs w:val="22"/>
          <w:lang w:val="nl-BE"/>
        </w:rPr>
        <w:t xml:space="preserve"> balpen, geodriehoek</w:t>
      </w:r>
      <w:r w:rsidR="00857BD7" w:rsidRPr="009C161F">
        <w:rPr>
          <w:rFonts w:ascii="Arial" w:hAnsi="Arial" w:cs="Arial"/>
          <w:sz w:val="22"/>
          <w:szCs w:val="22"/>
          <w:lang w:val="nl-BE"/>
        </w:rPr>
        <w:t>, ev. een passer</w:t>
      </w:r>
      <w:r w:rsidR="005310ED" w:rsidRPr="009C161F">
        <w:rPr>
          <w:rFonts w:ascii="Arial" w:hAnsi="Arial" w:cs="Arial"/>
          <w:sz w:val="22"/>
          <w:szCs w:val="22"/>
          <w:lang w:val="nl-BE"/>
        </w:rPr>
        <w:t xml:space="preserve"> en een set kleurpotloden.)</w:t>
      </w:r>
      <w:r w:rsidR="005310ED" w:rsidRPr="009C161F">
        <w:rPr>
          <w:rFonts w:ascii="Arial" w:hAnsi="Arial" w:cs="Arial"/>
          <w:b/>
          <w:sz w:val="22"/>
          <w:szCs w:val="22"/>
          <w:lang w:val="nl-BE"/>
        </w:rPr>
        <w:t xml:space="preserve"> </w:t>
      </w:r>
      <w:r w:rsidR="005310ED" w:rsidRPr="009C161F">
        <w:rPr>
          <w:rFonts w:ascii="Arial" w:hAnsi="Arial" w:cs="Arial"/>
          <w:b/>
          <w:sz w:val="22"/>
          <w:szCs w:val="22"/>
          <w:lang w:val="nl-BE"/>
        </w:rPr>
        <w:br/>
      </w:r>
      <w:r w:rsidRPr="009C161F">
        <w:rPr>
          <w:rFonts w:ascii="Arial" w:hAnsi="Arial" w:cs="Arial"/>
          <w:b/>
          <w:sz w:val="22"/>
          <w:szCs w:val="22"/>
          <w:lang w:val="nl-BE"/>
        </w:rPr>
        <w:t>Bij verlies of opzettelijke beschadiging van het materiaal zal de school een vergoeding vragen. Dit wordt dan via de klasagenda meegedeeld.</w:t>
      </w:r>
      <w:r w:rsidRPr="009C161F">
        <w:rPr>
          <w:rFonts w:ascii="Arial" w:hAnsi="Arial" w:cs="Arial"/>
          <w:b/>
          <w:sz w:val="22"/>
          <w:szCs w:val="22"/>
          <w:lang w:val="nl-BE"/>
        </w:rPr>
        <w:br/>
      </w:r>
    </w:p>
    <w:p w14:paraId="16F06CEC"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Het schoolgerei dat vermeld staat in onderstaande tabel dient u nog wel zelf aan te schaffen. </w:t>
      </w:r>
    </w:p>
    <w:tbl>
      <w:tblPr>
        <w:tblpPr w:leftFromText="141" w:rightFromText="141" w:vertAnchor="text" w:horzAnchor="margin" w:tblpY="182"/>
        <w:tblW w:w="9709" w:type="dxa"/>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945"/>
      </w:tblGrid>
      <w:tr w:rsidR="000E754F" w:rsidRPr="009C161F" w14:paraId="2AD95B75" w14:textId="77777777" w:rsidTr="009C161F">
        <w:trPr>
          <w:trHeight w:val="292"/>
        </w:trPr>
        <w:tc>
          <w:tcPr>
            <w:tcW w:w="2764" w:type="dxa"/>
            <w:tcBorders>
              <w:top w:val="nil"/>
              <w:left w:val="nil"/>
            </w:tcBorders>
          </w:tcPr>
          <w:p w14:paraId="41C8F396" w14:textId="77777777" w:rsidR="000E754F" w:rsidRPr="009C161F" w:rsidRDefault="000E754F" w:rsidP="000E754F">
            <w:pPr>
              <w:rPr>
                <w:rFonts w:ascii="Arial" w:hAnsi="Arial" w:cs="Arial"/>
                <w:sz w:val="22"/>
                <w:szCs w:val="22"/>
                <w:lang w:val="nl-BE"/>
              </w:rPr>
            </w:pPr>
          </w:p>
        </w:tc>
        <w:tc>
          <w:tcPr>
            <w:tcW w:w="6945" w:type="dxa"/>
            <w:tcBorders>
              <w:top w:val="single" w:sz="4" w:space="0" w:color="auto"/>
            </w:tcBorders>
          </w:tcPr>
          <w:p w14:paraId="469E1D10" w14:textId="77777777" w:rsidR="000E754F" w:rsidRPr="009C161F" w:rsidRDefault="000E754F" w:rsidP="000E754F">
            <w:pPr>
              <w:jc w:val="center"/>
              <w:rPr>
                <w:rFonts w:ascii="Arial" w:hAnsi="Arial" w:cs="Arial"/>
                <w:i/>
                <w:iCs/>
                <w:sz w:val="22"/>
                <w:szCs w:val="22"/>
                <w:lang w:val="nl-BE"/>
              </w:rPr>
            </w:pPr>
            <w:r w:rsidRPr="009C161F">
              <w:rPr>
                <w:rFonts w:ascii="Arial" w:hAnsi="Arial" w:cs="Arial"/>
                <w:i/>
                <w:iCs/>
                <w:sz w:val="22"/>
                <w:szCs w:val="22"/>
                <w:lang w:val="nl-BE"/>
              </w:rPr>
              <w:t>omschrijving</w:t>
            </w:r>
          </w:p>
        </w:tc>
      </w:tr>
      <w:tr w:rsidR="000E754F" w:rsidRPr="00AA7F6E" w14:paraId="25AC76F6" w14:textId="77777777" w:rsidTr="009C161F">
        <w:tc>
          <w:tcPr>
            <w:tcW w:w="2764" w:type="dxa"/>
            <w:tcBorders>
              <w:top w:val="single" w:sz="4" w:space="0" w:color="auto"/>
              <w:left w:val="single" w:sz="4" w:space="0" w:color="auto"/>
              <w:bottom w:val="single" w:sz="4" w:space="0" w:color="auto"/>
            </w:tcBorders>
          </w:tcPr>
          <w:p w14:paraId="605C1ACF"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schooltas</w:t>
            </w:r>
          </w:p>
        </w:tc>
        <w:tc>
          <w:tcPr>
            <w:tcW w:w="6945" w:type="dxa"/>
            <w:tcBorders>
              <w:top w:val="single" w:sz="4" w:space="0" w:color="auto"/>
              <w:bottom w:val="single" w:sz="4" w:space="0" w:color="auto"/>
            </w:tcBorders>
          </w:tcPr>
          <w:p w14:paraId="36D1FAD9"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uit stevig materiaal zodat boeken hun vorm behouden</w:t>
            </w:r>
          </w:p>
        </w:tc>
      </w:tr>
      <w:tr w:rsidR="000E754F" w:rsidRPr="00AA7F6E" w14:paraId="349559DC" w14:textId="77777777" w:rsidTr="009C161F">
        <w:tc>
          <w:tcPr>
            <w:tcW w:w="2764" w:type="dxa"/>
            <w:tcBorders>
              <w:top w:val="single" w:sz="4" w:space="0" w:color="auto"/>
              <w:left w:val="single" w:sz="4" w:space="0" w:color="auto"/>
              <w:bottom w:val="single" w:sz="4" w:space="0" w:color="auto"/>
            </w:tcBorders>
          </w:tcPr>
          <w:p w14:paraId="3FE29C44"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gympak </w:t>
            </w:r>
          </w:p>
        </w:tc>
        <w:tc>
          <w:tcPr>
            <w:tcW w:w="6945" w:type="dxa"/>
            <w:tcBorders>
              <w:top w:val="single" w:sz="4" w:space="0" w:color="auto"/>
              <w:bottom w:val="single" w:sz="4" w:space="0" w:color="auto"/>
            </w:tcBorders>
          </w:tcPr>
          <w:p w14:paraId="1447A135"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short + T-shirt met logo van de school (aan te kopen op school)</w:t>
            </w:r>
          </w:p>
        </w:tc>
      </w:tr>
      <w:tr w:rsidR="000E754F" w:rsidRPr="00AA7F6E" w14:paraId="17B31C97" w14:textId="77777777" w:rsidTr="009C161F">
        <w:tc>
          <w:tcPr>
            <w:tcW w:w="2764" w:type="dxa"/>
            <w:tcBorders>
              <w:top w:val="single" w:sz="4" w:space="0" w:color="auto"/>
              <w:left w:val="single" w:sz="4" w:space="0" w:color="auto"/>
              <w:bottom w:val="single" w:sz="4" w:space="0" w:color="auto"/>
            </w:tcBorders>
          </w:tcPr>
          <w:p w14:paraId="5FAD5B2E"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gympjes</w:t>
            </w:r>
          </w:p>
        </w:tc>
        <w:tc>
          <w:tcPr>
            <w:tcW w:w="6945" w:type="dxa"/>
            <w:tcBorders>
              <w:top w:val="single" w:sz="4" w:space="0" w:color="auto"/>
              <w:bottom w:val="single" w:sz="4" w:space="0" w:color="auto"/>
            </w:tcBorders>
          </w:tcPr>
          <w:p w14:paraId="4653F443" w14:textId="77777777" w:rsidR="000E754F" w:rsidRPr="009C161F" w:rsidRDefault="007E4C01" w:rsidP="007E4C01">
            <w:pPr>
              <w:rPr>
                <w:rFonts w:ascii="Arial" w:hAnsi="Arial" w:cs="Arial"/>
                <w:sz w:val="22"/>
                <w:szCs w:val="22"/>
                <w:lang w:val="nl-NL"/>
              </w:rPr>
            </w:pPr>
            <w:r w:rsidRPr="009C161F">
              <w:rPr>
                <w:rFonts w:ascii="Arial" w:hAnsi="Arial" w:cs="Arial"/>
                <w:sz w:val="22"/>
                <w:szCs w:val="22"/>
                <w:lang w:val="nl-NL"/>
              </w:rPr>
              <w:t xml:space="preserve">De kinderen dragen </w:t>
            </w:r>
            <w:r w:rsidRPr="009C161F">
              <w:rPr>
                <w:rFonts w:ascii="Arial" w:hAnsi="Arial" w:cs="Arial"/>
                <w:b/>
                <w:sz w:val="22"/>
                <w:szCs w:val="22"/>
                <w:lang w:val="nl-NL"/>
              </w:rPr>
              <w:t xml:space="preserve">witte turnpantoffels, witte </w:t>
            </w:r>
            <w:proofErr w:type="spellStart"/>
            <w:r w:rsidRPr="009C161F">
              <w:rPr>
                <w:rFonts w:ascii="Arial" w:hAnsi="Arial" w:cs="Arial"/>
                <w:b/>
                <w:sz w:val="22"/>
                <w:szCs w:val="22"/>
                <w:lang w:val="nl-NL"/>
              </w:rPr>
              <w:t>Deto</w:t>
            </w:r>
            <w:proofErr w:type="spellEnd"/>
            <w:r w:rsidRPr="009C161F">
              <w:rPr>
                <w:rFonts w:ascii="Arial" w:hAnsi="Arial" w:cs="Arial"/>
                <w:b/>
                <w:sz w:val="22"/>
                <w:szCs w:val="22"/>
                <w:lang w:val="nl-NL"/>
              </w:rPr>
              <w:t>-pantoffels</w:t>
            </w:r>
            <w:r w:rsidRPr="009C161F">
              <w:rPr>
                <w:rFonts w:ascii="Arial" w:hAnsi="Arial" w:cs="Arial"/>
                <w:sz w:val="22"/>
                <w:szCs w:val="22"/>
                <w:lang w:val="nl-NL"/>
              </w:rPr>
              <w:t xml:space="preserve"> of propere </w:t>
            </w:r>
            <w:r w:rsidRPr="009C161F">
              <w:rPr>
                <w:rFonts w:ascii="Arial" w:hAnsi="Arial" w:cs="Arial"/>
                <w:b/>
                <w:sz w:val="22"/>
                <w:szCs w:val="22"/>
                <w:lang w:val="nl-NL"/>
              </w:rPr>
              <w:t>witte sportschoenen</w:t>
            </w:r>
            <w:r w:rsidRPr="009C161F">
              <w:rPr>
                <w:rFonts w:ascii="Arial" w:hAnsi="Arial" w:cs="Arial"/>
                <w:sz w:val="22"/>
                <w:szCs w:val="22"/>
                <w:lang w:val="nl-NL"/>
              </w:rPr>
              <w:t xml:space="preserve"> met een </w:t>
            </w:r>
            <w:r w:rsidRPr="009C161F">
              <w:rPr>
                <w:rFonts w:ascii="Arial" w:hAnsi="Arial" w:cs="Arial"/>
                <w:b/>
                <w:sz w:val="22"/>
                <w:szCs w:val="22"/>
                <w:lang w:val="nl-NL"/>
              </w:rPr>
              <w:t>PLATTE</w:t>
            </w:r>
            <w:r w:rsidRPr="009C161F">
              <w:rPr>
                <w:rFonts w:ascii="Arial" w:hAnsi="Arial" w:cs="Arial"/>
                <w:sz w:val="22"/>
                <w:szCs w:val="22"/>
                <w:lang w:val="nl-NL"/>
              </w:rPr>
              <w:t>, bleke zool (géén zwart) die steeds in de gymtas op school blijven.</w:t>
            </w:r>
          </w:p>
        </w:tc>
      </w:tr>
      <w:tr w:rsidR="000E754F" w:rsidRPr="00AA7F6E" w14:paraId="631AF6F1" w14:textId="77777777" w:rsidTr="009C161F">
        <w:tc>
          <w:tcPr>
            <w:tcW w:w="2764" w:type="dxa"/>
            <w:tcBorders>
              <w:top w:val="single" w:sz="4" w:space="0" w:color="auto"/>
              <w:left w:val="single" w:sz="4" w:space="0" w:color="auto"/>
              <w:bottom w:val="single" w:sz="4" w:space="0" w:color="auto"/>
            </w:tcBorders>
          </w:tcPr>
          <w:p w14:paraId="6FF7297A" w14:textId="6B9E4D62" w:rsidR="000E754F" w:rsidRPr="009C161F" w:rsidRDefault="5BBD8185" w:rsidP="000E754F">
            <w:pPr>
              <w:rPr>
                <w:rFonts w:ascii="Arial" w:hAnsi="Arial" w:cs="Arial"/>
                <w:sz w:val="22"/>
                <w:szCs w:val="22"/>
                <w:lang w:val="nl-BE"/>
              </w:rPr>
            </w:pPr>
            <w:r w:rsidRPr="009C161F">
              <w:rPr>
                <w:rFonts w:ascii="Arial" w:hAnsi="Arial" w:cs="Arial"/>
                <w:sz w:val="22"/>
                <w:szCs w:val="22"/>
                <w:lang w:val="nl-BE"/>
              </w:rPr>
              <w:t>gymtasje</w:t>
            </w:r>
          </w:p>
        </w:tc>
        <w:tc>
          <w:tcPr>
            <w:tcW w:w="6945" w:type="dxa"/>
            <w:tcBorders>
              <w:top w:val="single" w:sz="4" w:space="0" w:color="auto"/>
              <w:bottom w:val="single" w:sz="4" w:space="0" w:color="auto"/>
            </w:tcBorders>
          </w:tcPr>
          <w:p w14:paraId="0AAEB29A" w14:textId="77777777" w:rsidR="000E754F" w:rsidRPr="009C161F" w:rsidRDefault="00914327" w:rsidP="000E754F">
            <w:pPr>
              <w:rPr>
                <w:rFonts w:ascii="Arial" w:hAnsi="Arial" w:cs="Arial"/>
                <w:sz w:val="22"/>
                <w:szCs w:val="22"/>
                <w:lang w:val="nl-BE"/>
              </w:rPr>
            </w:pPr>
            <w:r w:rsidRPr="009C161F">
              <w:rPr>
                <w:rFonts w:ascii="Arial" w:hAnsi="Arial" w:cs="Arial"/>
                <w:sz w:val="22"/>
                <w:szCs w:val="22"/>
                <w:lang w:val="nl-BE"/>
              </w:rPr>
              <w:t>klein draagtasje om gympjes en gympak op te bergen</w:t>
            </w:r>
          </w:p>
        </w:tc>
      </w:tr>
      <w:tr w:rsidR="000E754F" w:rsidRPr="00AA7F6E" w14:paraId="0F8E45F8" w14:textId="77777777" w:rsidTr="009C161F">
        <w:tc>
          <w:tcPr>
            <w:tcW w:w="2764" w:type="dxa"/>
            <w:tcBorders>
              <w:top w:val="single" w:sz="4" w:space="0" w:color="auto"/>
              <w:left w:val="single" w:sz="4" w:space="0" w:color="auto"/>
              <w:bottom w:val="single" w:sz="4" w:space="0" w:color="auto"/>
            </w:tcBorders>
          </w:tcPr>
          <w:p w14:paraId="5EA0BF5C" w14:textId="77777777" w:rsidR="000E754F" w:rsidRPr="009C161F" w:rsidRDefault="000E754F" w:rsidP="000E754F">
            <w:pPr>
              <w:rPr>
                <w:rFonts w:ascii="Arial" w:hAnsi="Arial" w:cs="Arial"/>
                <w:sz w:val="22"/>
                <w:szCs w:val="22"/>
                <w:lang w:val="nl-BE"/>
              </w:rPr>
            </w:pPr>
            <w:proofErr w:type="spellStart"/>
            <w:r w:rsidRPr="009C161F">
              <w:rPr>
                <w:rFonts w:ascii="Arial" w:hAnsi="Arial" w:cs="Arial"/>
                <w:sz w:val="22"/>
                <w:szCs w:val="22"/>
                <w:lang w:val="nl-BE"/>
              </w:rPr>
              <w:t>zwemtas</w:t>
            </w:r>
            <w:proofErr w:type="spellEnd"/>
          </w:p>
        </w:tc>
        <w:tc>
          <w:tcPr>
            <w:tcW w:w="6945" w:type="dxa"/>
            <w:tcBorders>
              <w:top w:val="single" w:sz="4" w:space="0" w:color="auto"/>
              <w:bottom w:val="single" w:sz="4" w:space="0" w:color="auto"/>
            </w:tcBorders>
          </w:tcPr>
          <w:p w14:paraId="1D005A39"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groot genoeg om zwembroek of badpak en 2 handdoeken in op te bergen</w:t>
            </w:r>
            <w:r w:rsidR="006D1F5D" w:rsidRPr="009C161F">
              <w:rPr>
                <w:rFonts w:ascii="Arial" w:hAnsi="Arial" w:cs="Arial"/>
                <w:sz w:val="22"/>
                <w:szCs w:val="22"/>
                <w:lang w:val="nl-BE"/>
              </w:rPr>
              <w:br/>
            </w:r>
            <w:r w:rsidR="006D1F5D" w:rsidRPr="009C161F">
              <w:rPr>
                <w:rFonts w:ascii="Arial" w:hAnsi="Arial" w:cs="Arial"/>
                <w:sz w:val="22"/>
                <w:szCs w:val="22"/>
                <w:lang w:val="nl-NL"/>
              </w:rPr>
              <w:t>(telkens € 0,50 meebrengen voor de locker)</w:t>
            </w:r>
          </w:p>
        </w:tc>
      </w:tr>
      <w:tr w:rsidR="000E754F" w:rsidRPr="00AA7F6E" w14:paraId="40093DA8" w14:textId="77777777" w:rsidTr="009C161F">
        <w:tc>
          <w:tcPr>
            <w:tcW w:w="2764" w:type="dxa"/>
            <w:tcBorders>
              <w:top w:val="single" w:sz="4" w:space="0" w:color="auto"/>
              <w:left w:val="single" w:sz="4" w:space="0" w:color="auto"/>
              <w:bottom w:val="single" w:sz="4" w:space="0" w:color="auto"/>
            </w:tcBorders>
          </w:tcPr>
          <w:p w14:paraId="74BBE901"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zwembroek of badpak</w:t>
            </w:r>
          </w:p>
        </w:tc>
        <w:tc>
          <w:tcPr>
            <w:tcW w:w="6945" w:type="dxa"/>
            <w:tcBorders>
              <w:top w:val="single" w:sz="4" w:space="0" w:color="auto"/>
              <w:bottom w:val="single" w:sz="4" w:space="0" w:color="auto"/>
            </w:tcBorders>
          </w:tcPr>
          <w:p w14:paraId="44FA8404"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meisjes dragen een </w:t>
            </w:r>
            <w:r w:rsidRPr="009C161F">
              <w:rPr>
                <w:rFonts w:ascii="Arial" w:hAnsi="Arial" w:cs="Arial"/>
                <w:b/>
                <w:sz w:val="22"/>
                <w:szCs w:val="22"/>
                <w:lang w:val="nl-BE"/>
              </w:rPr>
              <w:t>ééndelig</w:t>
            </w:r>
            <w:r w:rsidRPr="009C161F">
              <w:rPr>
                <w:rFonts w:ascii="Arial" w:hAnsi="Arial" w:cs="Arial"/>
                <w:sz w:val="22"/>
                <w:szCs w:val="22"/>
                <w:lang w:val="nl-BE"/>
              </w:rPr>
              <w:t xml:space="preserve"> badpak tijdens de zwemlessen</w:t>
            </w:r>
          </w:p>
          <w:p w14:paraId="6E2191FF"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voor jongens is alleen een </w:t>
            </w:r>
            <w:r w:rsidRPr="009C161F">
              <w:rPr>
                <w:rFonts w:ascii="Arial" w:hAnsi="Arial" w:cs="Arial"/>
                <w:b/>
                <w:sz w:val="22"/>
                <w:szCs w:val="22"/>
                <w:lang w:val="nl-BE"/>
              </w:rPr>
              <w:t>aansluitende</w:t>
            </w:r>
            <w:r w:rsidRPr="009C161F">
              <w:rPr>
                <w:rFonts w:ascii="Arial" w:hAnsi="Arial" w:cs="Arial"/>
                <w:sz w:val="22"/>
                <w:szCs w:val="22"/>
                <w:lang w:val="nl-BE"/>
              </w:rPr>
              <w:t xml:space="preserve"> zwembroek toegelaten (geen bermuda)</w:t>
            </w:r>
          </w:p>
        </w:tc>
      </w:tr>
      <w:tr w:rsidR="000E754F" w:rsidRPr="00AA7F6E" w14:paraId="4267672C" w14:textId="77777777" w:rsidTr="009C161F">
        <w:tc>
          <w:tcPr>
            <w:tcW w:w="2764" w:type="dxa"/>
            <w:tcBorders>
              <w:top w:val="single" w:sz="4" w:space="0" w:color="auto"/>
              <w:left w:val="single" w:sz="4" w:space="0" w:color="auto"/>
              <w:bottom w:val="single" w:sz="4" w:space="0" w:color="auto"/>
            </w:tcBorders>
          </w:tcPr>
          <w:p w14:paraId="61682FB0" w14:textId="78EF1963" w:rsidR="000E754F" w:rsidRPr="009C161F" w:rsidRDefault="5BBD8185" w:rsidP="003A2B14">
            <w:pPr>
              <w:rPr>
                <w:rFonts w:ascii="Arial" w:hAnsi="Arial" w:cs="Arial"/>
                <w:sz w:val="22"/>
                <w:szCs w:val="22"/>
                <w:lang w:val="nl-BE"/>
              </w:rPr>
            </w:pPr>
            <w:r w:rsidRPr="009C161F">
              <w:rPr>
                <w:rFonts w:ascii="Arial" w:hAnsi="Arial" w:cs="Arial"/>
                <w:sz w:val="22"/>
                <w:szCs w:val="22"/>
                <w:lang w:val="nl-BE"/>
              </w:rPr>
              <w:t xml:space="preserve">2 x </w:t>
            </w:r>
            <w:r w:rsidRPr="009C161F">
              <w:rPr>
                <w:rFonts w:ascii="Arial" w:hAnsi="Arial" w:cs="Arial"/>
                <w:b/>
                <w:bCs/>
                <w:sz w:val="22"/>
                <w:szCs w:val="22"/>
                <w:lang w:val="nl-BE"/>
              </w:rPr>
              <w:t>ordner</w:t>
            </w:r>
            <w:r w:rsidRPr="009C161F">
              <w:rPr>
                <w:rFonts w:ascii="Arial" w:hAnsi="Arial" w:cs="Arial"/>
                <w:sz w:val="22"/>
                <w:szCs w:val="22"/>
                <w:lang w:val="nl-BE"/>
              </w:rPr>
              <w:t xml:space="preserve"> *</w:t>
            </w:r>
          </w:p>
        </w:tc>
        <w:tc>
          <w:tcPr>
            <w:tcW w:w="6945" w:type="dxa"/>
            <w:tcBorders>
              <w:top w:val="single" w:sz="4" w:space="0" w:color="auto"/>
              <w:bottom w:val="single" w:sz="4" w:space="0" w:color="auto"/>
            </w:tcBorders>
          </w:tcPr>
          <w:p w14:paraId="3F99ABD2" w14:textId="7538B033" w:rsidR="000E754F" w:rsidRPr="009C161F" w:rsidRDefault="5BBD8185" w:rsidP="007F2C6A">
            <w:pPr>
              <w:rPr>
                <w:rFonts w:ascii="Arial" w:hAnsi="Arial" w:cs="Arial"/>
                <w:sz w:val="22"/>
                <w:szCs w:val="22"/>
                <w:lang w:val="nl-BE"/>
              </w:rPr>
            </w:pPr>
            <w:r w:rsidRPr="009C161F">
              <w:rPr>
                <w:rFonts w:ascii="Arial" w:hAnsi="Arial" w:cs="Arial"/>
                <w:sz w:val="22"/>
                <w:szCs w:val="22"/>
                <w:lang w:val="nl-BE"/>
              </w:rPr>
              <w:t>formaat A4 -  ± 4 cm brede rug - voor bladen met 2 perforaties</w:t>
            </w:r>
          </w:p>
        </w:tc>
      </w:tr>
      <w:tr w:rsidR="5BBD8185" w:rsidRPr="00AA7F6E" w14:paraId="6D238E88" w14:textId="77777777" w:rsidTr="009C161F">
        <w:tc>
          <w:tcPr>
            <w:tcW w:w="2764" w:type="dxa"/>
            <w:tcBorders>
              <w:top w:val="single" w:sz="4" w:space="0" w:color="auto"/>
              <w:left w:val="single" w:sz="4" w:space="0" w:color="auto"/>
              <w:bottom w:val="single" w:sz="4" w:space="0" w:color="auto"/>
            </w:tcBorders>
          </w:tcPr>
          <w:p w14:paraId="5659C49B" w14:textId="2BBFE4EB" w:rsidR="5BBD8185" w:rsidRPr="009C161F" w:rsidRDefault="5BBD8185" w:rsidP="5BBD8185">
            <w:pPr>
              <w:rPr>
                <w:rFonts w:ascii="Arial" w:hAnsi="Arial" w:cs="Arial"/>
                <w:sz w:val="22"/>
                <w:szCs w:val="22"/>
                <w:lang w:val="nl-BE"/>
              </w:rPr>
            </w:pPr>
            <w:r w:rsidRPr="009C161F">
              <w:rPr>
                <w:rFonts w:ascii="Arial" w:eastAsia="Arial" w:hAnsi="Arial" w:cs="Arial"/>
                <w:sz w:val="22"/>
                <w:szCs w:val="22"/>
                <w:lang w:val="nl-BE"/>
              </w:rPr>
              <w:t>eigen vulpen + vullingen</w:t>
            </w:r>
          </w:p>
        </w:tc>
        <w:tc>
          <w:tcPr>
            <w:tcW w:w="6945" w:type="dxa"/>
            <w:tcBorders>
              <w:top w:val="single" w:sz="4" w:space="0" w:color="auto"/>
              <w:bottom w:val="single" w:sz="4" w:space="0" w:color="auto"/>
            </w:tcBorders>
          </w:tcPr>
          <w:p w14:paraId="1E51788D" w14:textId="10234B86" w:rsidR="5BBD8185" w:rsidRPr="009C161F" w:rsidRDefault="5BBD8185" w:rsidP="5BBD8185">
            <w:pPr>
              <w:rPr>
                <w:rFonts w:ascii="Arial" w:eastAsia="Arial" w:hAnsi="Arial" w:cs="Arial"/>
                <w:sz w:val="22"/>
                <w:szCs w:val="22"/>
                <w:lang w:val="nl-BE"/>
              </w:rPr>
            </w:pPr>
            <w:r w:rsidRPr="009C161F">
              <w:rPr>
                <w:rFonts w:ascii="Arial" w:eastAsia="Arial" w:hAnsi="Arial" w:cs="Arial"/>
                <w:sz w:val="22"/>
                <w:szCs w:val="22"/>
                <w:lang w:val="nl-BE"/>
              </w:rPr>
              <w:t xml:space="preserve">In 6L wordt dagelijks met vulpen geschreven. </w:t>
            </w:r>
          </w:p>
        </w:tc>
      </w:tr>
      <w:tr w:rsidR="000E754F" w:rsidRPr="00AA7F6E" w14:paraId="1BCAA4BE" w14:textId="77777777" w:rsidTr="009C161F">
        <w:tc>
          <w:tcPr>
            <w:tcW w:w="2764" w:type="dxa"/>
            <w:tcBorders>
              <w:top w:val="single" w:sz="4" w:space="0" w:color="auto"/>
              <w:left w:val="single" w:sz="4" w:space="0" w:color="auto"/>
              <w:bottom w:val="single" w:sz="4" w:space="0" w:color="auto"/>
            </w:tcBorders>
          </w:tcPr>
          <w:p w14:paraId="6F3DB1B0" w14:textId="2971D9C1" w:rsidR="000E754F" w:rsidRPr="009C161F" w:rsidRDefault="5BBD8185" w:rsidP="000E754F">
            <w:pPr>
              <w:rPr>
                <w:rFonts w:ascii="Arial" w:hAnsi="Arial" w:cs="Arial"/>
                <w:sz w:val="22"/>
                <w:szCs w:val="22"/>
                <w:lang w:val="nl-BE"/>
              </w:rPr>
            </w:pPr>
            <w:r w:rsidRPr="009C161F">
              <w:rPr>
                <w:rFonts w:ascii="Arial" w:hAnsi="Arial" w:cs="Arial"/>
                <w:sz w:val="22"/>
                <w:szCs w:val="22"/>
                <w:lang w:val="nl-BE"/>
              </w:rPr>
              <w:t>opbergmap / huiswerkmap</w:t>
            </w:r>
          </w:p>
        </w:tc>
        <w:tc>
          <w:tcPr>
            <w:tcW w:w="6945" w:type="dxa"/>
            <w:tcBorders>
              <w:top w:val="single" w:sz="4" w:space="0" w:color="auto"/>
              <w:bottom w:val="single" w:sz="4" w:space="0" w:color="auto"/>
            </w:tcBorders>
          </w:tcPr>
          <w:p w14:paraId="62BE5A4F" w14:textId="77777777" w:rsidR="000E754F" w:rsidRPr="009C161F" w:rsidRDefault="000E754F" w:rsidP="007F2C6A">
            <w:pPr>
              <w:rPr>
                <w:rFonts w:ascii="Arial" w:hAnsi="Arial" w:cs="Arial"/>
                <w:sz w:val="22"/>
                <w:szCs w:val="22"/>
                <w:lang w:val="nl-BE"/>
              </w:rPr>
            </w:pPr>
            <w:r w:rsidRPr="009C161F">
              <w:rPr>
                <w:rFonts w:ascii="Arial" w:hAnsi="Arial" w:cs="Arial"/>
                <w:sz w:val="22"/>
                <w:szCs w:val="22"/>
                <w:lang w:val="nl-BE"/>
              </w:rPr>
              <w:t>formaat A4 - van stevig karton of plastic  -  met 3 kleppen en elastiek</w:t>
            </w:r>
          </w:p>
        </w:tc>
      </w:tr>
      <w:tr w:rsidR="000E754F" w:rsidRPr="009C161F" w14:paraId="675C214D" w14:textId="77777777" w:rsidTr="009C161F">
        <w:tc>
          <w:tcPr>
            <w:tcW w:w="2764" w:type="dxa"/>
            <w:tcBorders>
              <w:top w:val="single" w:sz="4" w:space="0" w:color="auto"/>
              <w:left w:val="single" w:sz="4" w:space="0" w:color="auto"/>
              <w:bottom w:val="single" w:sz="4" w:space="0" w:color="auto"/>
            </w:tcBorders>
          </w:tcPr>
          <w:p w14:paraId="6E191EC5" w14:textId="77777777" w:rsidR="000E754F" w:rsidRPr="009C161F" w:rsidRDefault="00722225" w:rsidP="00E42888">
            <w:pPr>
              <w:rPr>
                <w:rFonts w:ascii="Arial" w:hAnsi="Arial" w:cs="Arial"/>
                <w:sz w:val="22"/>
                <w:szCs w:val="22"/>
                <w:lang w:val="nl-BE"/>
              </w:rPr>
            </w:pPr>
            <w:r w:rsidRPr="009C161F">
              <w:rPr>
                <w:rFonts w:ascii="Arial" w:hAnsi="Arial" w:cs="Arial"/>
                <w:sz w:val="22"/>
                <w:szCs w:val="22"/>
                <w:lang w:val="nl-BE"/>
              </w:rPr>
              <w:t>2</w:t>
            </w:r>
            <w:r w:rsidR="000E754F" w:rsidRPr="009C161F">
              <w:rPr>
                <w:rFonts w:ascii="Arial" w:hAnsi="Arial" w:cs="Arial"/>
                <w:sz w:val="22"/>
                <w:szCs w:val="22"/>
                <w:lang w:val="nl-BE"/>
              </w:rPr>
              <w:t xml:space="preserve"> do</w:t>
            </w:r>
            <w:r w:rsidR="00E42888" w:rsidRPr="009C161F">
              <w:rPr>
                <w:rFonts w:ascii="Arial" w:hAnsi="Arial" w:cs="Arial"/>
                <w:sz w:val="22"/>
                <w:szCs w:val="22"/>
                <w:lang w:val="nl-BE"/>
              </w:rPr>
              <w:t>zen</w:t>
            </w:r>
            <w:r w:rsidR="005915CD" w:rsidRPr="009C161F">
              <w:rPr>
                <w:rFonts w:ascii="Arial" w:hAnsi="Arial" w:cs="Arial"/>
                <w:sz w:val="22"/>
                <w:szCs w:val="22"/>
                <w:lang w:val="nl-BE"/>
              </w:rPr>
              <w:t xml:space="preserve"> tissues</w:t>
            </w:r>
            <w:r w:rsidR="000E754F" w:rsidRPr="009C161F">
              <w:rPr>
                <w:rFonts w:ascii="Arial" w:hAnsi="Arial" w:cs="Arial"/>
                <w:sz w:val="22"/>
                <w:szCs w:val="22"/>
                <w:lang w:val="nl-BE"/>
              </w:rPr>
              <w:t xml:space="preserve"> </w:t>
            </w:r>
          </w:p>
        </w:tc>
        <w:tc>
          <w:tcPr>
            <w:tcW w:w="6945" w:type="dxa"/>
            <w:tcBorders>
              <w:top w:val="single" w:sz="4" w:space="0" w:color="auto"/>
              <w:bottom w:val="single" w:sz="4" w:space="0" w:color="auto"/>
            </w:tcBorders>
          </w:tcPr>
          <w:p w14:paraId="4E1CBB2C"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100 à 150 stuks per doos</w:t>
            </w:r>
          </w:p>
        </w:tc>
      </w:tr>
      <w:tr w:rsidR="003A2B14" w:rsidRPr="00AA7F6E" w14:paraId="16E08E26" w14:textId="77777777" w:rsidTr="009C161F">
        <w:tc>
          <w:tcPr>
            <w:tcW w:w="2764" w:type="dxa"/>
            <w:tcBorders>
              <w:top w:val="single" w:sz="4" w:space="0" w:color="auto"/>
              <w:left w:val="single" w:sz="4" w:space="0" w:color="auto"/>
              <w:bottom w:val="single" w:sz="4" w:space="0" w:color="auto"/>
            </w:tcBorders>
          </w:tcPr>
          <w:p w14:paraId="6F6BD0BD" w14:textId="77777777" w:rsidR="003A2B14" w:rsidRPr="009C161F" w:rsidRDefault="003A2B14" w:rsidP="003A2B14">
            <w:pPr>
              <w:rPr>
                <w:rFonts w:ascii="Arial" w:hAnsi="Arial" w:cs="Arial"/>
                <w:sz w:val="22"/>
                <w:szCs w:val="22"/>
                <w:lang w:val="nl-NL"/>
              </w:rPr>
            </w:pPr>
            <w:r w:rsidRPr="009C161F">
              <w:rPr>
                <w:rFonts w:ascii="Arial" w:hAnsi="Arial" w:cs="Arial"/>
                <w:sz w:val="22"/>
                <w:szCs w:val="22"/>
                <w:lang w:val="nl-NL"/>
              </w:rPr>
              <w:t>herbruikbare waterfles</w:t>
            </w:r>
          </w:p>
        </w:tc>
        <w:tc>
          <w:tcPr>
            <w:tcW w:w="6945" w:type="dxa"/>
            <w:tcBorders>
              <w:top w:val="single" w:sz="4" w:space="0" w:color="auto"/>
              <w:bottom w:val="single" w:sz="4" w:space="0" w:color="auto"/>
            </w:tcBorders>
          </w:tcPr>
          <w:p w14:paraId="0BEE38BC" w14:textId="77777777" w:rsidR="003A2B14" w:rsidRPr="009C161F" w:rsidRDefault="003A2B14" w:rsidP="003A2B14">
            <w:pPr>
              <w:rPr>
                <w:rFonts w:ascii="Arial" w:hAnsi="Arial" w:cs="Arial"/>
                <w:sz w:val="22"/>
                <w:szCs w:val="22"/>
                <w:lang w:val="nl-NL"/>
              </w:rPr>
            </w:pPr>
            <w:r w:rsidRPr="009C161F">
              <w:rPr>
                <w:rFonts w:ascii="Arial" w:hAnsi="Arial" w:cs="Arial"/>
                <w:sz w:val="22"/>
                <w:szCs w:val="22"/>
                <w:lang w:val="nl-NL"/>
              </w:rPr>
              <w:t xml:space="preserve">Leerlingen mogen tijdens de lesdag regelmatig water drinken. Zij gebruiken daarvoor een stevige herbruikbare fles die ze regelmatig vullen met leidingwater.  </w:t>
            </w:r>
          </w:p>
        </w:tc>
      </w:tr>
      <w:tr w:rsidR="003A2B14" w:rsidRPr="00AA7F6E" w14:paraId="59F5E2D2" w14:textId="77777777" w:rsidTr="009C161F">
        <w:tc>
          <w:tcPr>
            <w:tcW w:w="2764" w:type="dxa"/>
            <w:tcBorders>
              <w:top w:val="single" w:sz="4" w:space="0" w:color="auto"/>
              <w:left w:val="single" w:sz="4" w:space="0" w:color="auto"/>
              <w:bottom w:val="single" w:sz="4" w:space="0" w:color="auto"/>
            </w:tcBorders>
          </w:tcPr>
          <w:p w14:paraId="75C73E27" w14:textId="77777777" w:rsidR="003A2B14" w:rsidRPr="009C161F" w:rsidRDefault="00423E09" w:rsidP="003A2B14">
            <w:pPr>
              <w:rPr>
                <w:rFonts w:ascii="Arial" w:hAnsi="Arial" w:cs="Arial"/>
                <w:sz w:val="22"/>
                <w:szCs w:val="22"/>
                <w:lang w:val="nl-NL"/>
              </w:rPr>
            </w:pPr>
            <w:r w:rsidRPr="009C161F">
              <w:rPr>
                <w:rFonts w:ascii="Arial" w:hAnsi="Arial" w:cs="Arial"/>
                <w:sz w:val="22"/>
                <w:szCs w:val="22"/>
                <w:lang w:val="nl-NL"/>
              </w:rPr>
              <w:t>f</w:t>
            </w:r>
            <w:r w:rsidR="003A2B14" w:rsidRPr="009C161F">
              <w:rPr>
                <w:rFonts w:ascii="Arial" w:hAnsi="Arial" w:cs="Arial"/>
                <w:sz w:val="22"/>
                <w:szCs w:val="22"/>
                <w:lang w:val="nl-NL"/>
              </w:rPr>
              <w:t>ietshelm en kleine rugzak</w:t>
            </w:r>
          </w:p>
        </w:tc>
        <w:tc>
          <w:tcPr>
            <w:tcW w:w="6945" w:type="dxa"/>
            <w:tcBorders>
              <w:top w:val="single" w:sz="4" w:space="0" w:color="auto"/>
              <w:bottom w:val="single" w:sz="4" w:space="0" w:color="auto"/>
            </w:tcBorders>
          </w:tcPr>
          <w:p w14:paraId="76F7E343" w14:textId="77777777" w:rsidR="003A2B14" w:rsidRPr="009C161F" w:rsidRDefault="00423E09" w:rsidP="00423E09">
            <w:pPr>
              <w:rPr>
                <w:rFonts w:ascii="Arial" w:hAnsi="Arial" w:cs="Arial"/>
                <w:sz w:val="22"/>
                <w:szCs w:val="22"/>
                <w:lang w:val="nl-NL"/>
              </w:rPr>
            </w:pPr>
            <w:r w:rsidRPr="009C161F">
              <w:rPr>
                <w:rFonts w:ascii="Arial" w:hAnsi="Arial" w:cs="Arial"/>
                <w:sz w:val="22"/>
                <w:szCs w:val="22"/>
                <w:lang w:val="nl-NL"/>
              </w:rPr>
              <w:t>nodig bij school</w:t>
            </w:r>
            <w:r w:rsidR="003A2B14" w:rsidRPr="009C161F">
              <w:rPr>
                <w:rFonts w:ascii="Arial" w:hAnsi="Arial" w:cs="Arial"/>
                <w:sz w:val="22"/>
                <w:szCs w:val="22"/>
                <w:lang w:val="nl-NL"/>
              </w:rPr>
              <w:t>uitstappen</w:t>
            </w:r>
            <w:r w:rsidRPr="009C161F">
              <w:rPr>
                <w:rFonts w:ascii="Arial" w:hAnsi="Arial" w:cs="Arial"/>
                <w:sz w:val="22"/>
                <w:szCs w:val="22"/>
                <w:lang w:val="nl-NL"/>
              </w:rPr>
              <w:t xml:space="preserve"> (bv. naar de bib)</w:t>
            </w:r>
            <w:r w:rsidR="003A2B14" w:rsidRPr="009C161F">
              <w:rPr>
                <w:rFonts w:ascii="Arial" w:hAnsi="Arial" w:cs="Arial"/>
                <w:sz w:val="22"/>
                <w:szCs w:val="22"/>
                <w:lang w:val="nl-NL"/>
              </w:rPr>
              <w:t xml:space="preserve"> </w:t>
            </w:r>
          </w:p>
        </w:tc>
      </w:tr>
      <w:tr w:rsidR="007F2C6A" w:rsidRPr="00AA7F6E" w14:paraId="772ACC80" w14:textId="77777777" w:rsidTr="009C161F">
        <w:tc>
          <w:tcPr>
            <w:tcW w:w="2764" w:type="dxa"/>
            <w:tcBorders>
              <w:top w:val="single" w:sz="4" w:space="0" w:color="auto"/>
              <w:left w:val="single" w:sz="4" w:space="0" w:color="auto"/>
              <w:bottom w:val="single" w:sz="4" w:space="0" w:color="auto"/>
            </w:tcBorders>
          </w:tcPr>
          <w:p w14:paraId="46C60BF0" w14:textId="77777777" w:rsidR="007F2C6A" w:rsidRPr="009C161F" w:rsidRDefault="007F2C6A" w:rsidP="007F2C6A">
            <w:pPr>
              <w:rPr>
                <w:rFonts w:ascii="Arial" w:hAnsi="Arial" w:cs="Arial"/>
                <w:sz w:val="22"/>
                <w:szCs w:val="22"/>
                <w:lang w:val="nl-NL"/>
              </w:rPr>
            </w:pPr>
            <w:r w:rsidRPr="009C161F">
              <w:rPr>
                <w:rFonts w:ascii="Arial" w:hAnsi="Arial" w:cs="Arial"/>
                <w:sz w:val="22"/>
                <w:szCs w:val="22"/>
                <w:lang w:val="nl-NL"/>
              </w:rPr>
              <w:t>bibliotheekkaart</w:t>
            </w:r>
          </w:p>
        </w:tc>
        <w:tc>
          <w:tcPr>
            <w:tcW w:w="6945" w:type="dxa"/>
            <w:tcBorders>
              <w:top w:val="single" w:sz="4" w:space="0" w:color="auto"/>
              <w:bottom w:val="single" w:sz="4" w:space="0" w:color="auto"/>
            </w:tcBorders>
          </w:tcPr>
          <w:p w14:paraId="79425C2E" w14:textId="77777777" w:rsidR="007F2C6A" w:rsidRPr="009C161F" w:rsidRDefault="007F2C6A" w:rsidP="007F2C6A">
            <w:pPr>
              <w:rPr>
                <w:rFonts w:ascii="Arial" w:hAnsi="Arial" w:cs="Arial"/>
                <w:sz w:val="22"/>
                <w:szCs w:val="22"/>
                <w:lang w:val="nl-NL"/>
              </w:rPr>
            </w:pPr>
            <w:r w:rsidRPr="009C161F">
              <w:rPr>
                <w:rFonts w:ascii="Arial" w:hAnsi="Arial" w:cs="Arial"/>
                <w:sz w:val="22"/>
                <w:szCs w:val="22"/>
                <w:lang w:val="nl-NL"/>
              </w:rPr>
              <w:t>Het zou handig zijn dat de leerlingen aan het begin van het schooljaar reeds een individuele (gratis) bibliotheekkaart hebben.</w:t>
            </w:r>
          </w:p>
        </w:tc>
      </w:tr>
    </w:tbl>
    <w:p w14:paraId="553F1108" w14:textId="77777777" w:rsidR="000E754F" w:rsidRPr="009C161F" w:rsidRDefault="000E754F" w:rsidP="000E754F">
      <w:pPr>
        <w:rPr>
          <w:rFonts w:ascii="Arial" w:hAnsi="Arial" w:cs="Arial"/>
          <w:sz w:val="22"/>
          <w:szCs w:val="22"/>
          <w:lang w:val="nl-NL"/>
        </w:rPr>
      </w:pPr>
      <w:r w:rsidRPr="009C161F">
        <w:rPr>
          <w:rFonts w:ascii="Arial" w:hAnsi="Arial" w:cs="Arial"/>
          <w:sz w:val="22"/>
          <w:szCs w:val="22"/>
          <w:lang w:val="nl-NL"/>
        </w:rPr>
        <w:t>(*</w:t>
      </w:r>
      <w:r w:rsidRPr="009C161F">
        <w:rPr>
          <w:rFonts w:ascii="Arial" w:hAnsi="Arial" w:cs="Arial"/>
          <w:b/>
          <w:sz w:val="22"/>
          <w:szCs w:val="22"/>
          <w:lang w:val="nl-NL"/>
        </w:rPr>
        <w:t xml:space="preserve">ordner </w:t>
      </w:r>
      <w:r w:rsidRPr="009C161F">
        <w:rPr>
          <w:rFonts w:ascii="Arial" w:hAnsi="Arial" w:cs="Arial"/>
          <w:sz w:val="22"/>
          <w:szCs w:val="22"/>
          <w:lang w:val="nl-NL"/>
        </w:rPr>
        <w:t xml:space="preserve">= map met brede, stijve rug en een </w:t>
      </w:r>
      <w:r w:rsidRPr="009C161F">
        <w:rPr>
          <w:rFonts w:ascii="Arial" w:hAnsi="Arial" w:cs="Arial"/>
          <w:b/>
          <w:sz w:val="22"/>
          <w:szCs w:val="22"/>
          <w:lang w:val="nl-NL"/>
        </w:rPr>
        <w:t>hefboom</w:t>
      </w:r>
      <w:r w:rsidRPr="009C161F">
        <w:rPr>
          <w:rFonts w:ascii="Arial" w:hAnsi="Arial" w:cs="Arial"/>
          <w:sz w:val="22"/>
          <w:szCs w:val="22"/>
          <w:lang w:val="nl-NL"/>
        </w:rPr>
        <w:t xml:space="preserve">; dus </w:t>
      </w:r>
      <w:r w:rsidRPr="009C161F">
        <w:rPr>
          <w:rFonts w:ascii="Arial" w:hAnsi="Arial" w:cs="Arial"/>
          <w:b/>
          <w:sz w:val="22"/>
          <w:szCs w:val="22"/>
          <w:lang w:val="nl-NL"/>
        </w:rPr>
        <w:t>geen gewone ringmap</w:t>
      </w:r>
      <w:r w:rsidRPr="009C161F">
        <w:rPr>
          <w:rFonts w:ascii="Arial" w:hAnsi="Arial" w:cs="Arial"/>
          <w:sz w:val="22"/>
          <w:szCs w:val="22"/>
          <w:lang w:val="nl-NL"/>
        </w:rPr>
        <w:t>)</w:t>
      </w:r>
    </w:p>
    <w:p w14:paraId="0D0B940D" w14:textId="2E30B464" w:rsidR="00A53323" w:rsidRPr="009C161F" w:rsidRDefault="00A53323" w:rsidP="5BBD8185">
      <w:pPr>
        <w:rPr>
          <w:rFonts w:ascii="Arial" w:hAnsi="Arial" w:cs="Arial"/>
          <w:b/>
          <w:bCs/>
          <w:sz w:val="22"/>
          <w:szCs w:val="22"/>
          <w:lang w:val="nl-NL"/>
        </w:rPr>
      </w:pPr>
    </w:p>
    <w:p w14:paraId="23926821" w14:textId="77777777" w:rsidR="00593F93" w:rsidRPr="009C161F" w:rsidRDefault="5BBD8185" w:rsidP="00AE176E">
      <w:pPr>
        <w:rPr>
          <w:rFonts w:ascii="Arial" w:hAnsi="Arial" w:cs="Arial"/>
          <w:sz w:val="22"/>
          <w:szCs w:val="22"/>
          <w:lang w:val="nl-NL"/>
        </w:rPr>
      </w:pPr>
      <w:r w:rsidRPr="009C161F">
        <w:rPr>
          <w:rFonts w:ascii="Arial" w:hAnsi="Arial" w:cs="Arial"/>
          <w:sz w:val="22"/>
          <w:szCs w:val="22"/>
          <w:lang w:val="nl-NL"/>
        </w:rPr>
        <w:t>De schoolboeken worden tijdens de eerste schoolweek meegegeven om te kaften en te voorzien van een etiket met: naam, klas en titel van het boek. (1 rol kaftpapier is voldoende!)</w:t>
      </w:r>
    </w:p>
    <w:p w14:paraId="437376F4" w14:textId="77777777" w:rsidR="00BC3967" w:rsidRPr="009C161F" w:rsidRDefault="000E754F" w:rsidP="00AE176E">
      <w:pPr>
        <w:rPr>
          <w:rFonts w:ascii="Arial" w:hAnsi="Arial" w:cs="Arial"/>
          <w:sz w:val="22"/>
          <w:szCs w:val="22"/>
          <w:lang w:val="nl-NL"/>
        </w:rPr>
      </w:pPr>
      <w:r w:rsidRPr="009C161F">
        <w:rPr>
          <w:rFonts w:ascii="Arial" w:hAnsi="Arial" w:cs="Arial"/>
          <w:b/>
          <w:sz w:val="22"/>
          <w:szCs w:val="22"/>
          <w:lang w:val="nl-NL"/>
        </w:rPr>
        <w:t>Gelieve alle persoonlijke spullen te voorzien van een (etiket met) naam!</w:t>
      </w:r>
    </w:p>
    <w:sectPr w:rsidR="00BC3967" w:rsidRPr="009C161F" w:rsidSect="00914327">
      <w:headerReference w:type="default" r:id="rId11"/>
      <w:footerReference w:type="default" r:id="rId12"/>
      <w:headerReference w:type="first" r:id="rId13"/>
      <w:footerReference w:type="first" r:id="rId14"/>
      <w:pgSz w:w="11906" w:h="16838"/>
      <w:pgMar w:top="709" w:right="1274" w:bottom="2127" w:left="1418" w:header="711"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1168" w14:textId="77777777" w:rsidR="002C412C" w:rsidRDefault="002C412C" w:rsidP="00AE176E">
      <w:r>
        <w:separator/>
      </w:r>
    </w:p>
  </w:endnote>
  <w:endnote w:type="continuationSeparator" w:id="0">
    <w:p w14:paraId="13C08854" w14:textId="77777777" w:rsidR="002C412C" w:rsidRDefault="002C412C" w:rsidP="00A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D5E0" w14:textId="77777777" w:rsidR="0003747C" w:rsidRPr="00C5234B" w:rsidRDefault="00C5234B" w:rsidP="00DB7554">
    <w:pPr>
      <w:pStyle w:val="Voettekst"/>
      <w:jc w:val="right"/>
      <w:rPr>
        <w:sz w:val="16"/>
        <w:szCs w:val="16"/>
      </w:rPr>
    </w:pPr>
    <w:r>
      <w:rPr>
        <w:noProof/>
        <w:lang w:val="en-US" w:eastAsia="nl-NL"/>
      </w:rPr>
      <w:drawing>
        <wp:anchor distT="0" distB="0" distL="114300" distR="114300" simplePos="0" relativeHeight="251678719" behindDoc="0" locked="0" layoutInCell="1" allowOverlap="1" wp14:anchorId="0AA7C67B" wp14:editId="07777777">
          <wp:simplePos x="0" y="0"/>
          <wp:positionH relativeFrom="page">
            <wp:posOffset>0</wp:posOffset>
          </wp:positionH>
          <wp:positionV relativeFrom="page">
            <wp:posOffset>9660255</wp:posOffset>
          </wp:positionV>
          <wp:extent cx="2275200" cy="993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0" cy="99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554" w:rsidRPr="00C5234B">
      <w:rPr>
        <w:sz w:val="16"/>
        <w:szCs w:val="16"/>
      </w:rPr>
      <w:fldChar w:fldCharType="begin"/>
    </w:r>
    <w:r w:rsidR="00DB7554" w:rsidRPr="00C5234B">
      <w:rPr>
        <w:sz w:val="16"/>
        <w:szCs w:val="16"/>
      </w:rPr>
      <w:instrText>PAGE   \* MERGEFORMAT</w:instrText>
    </w:r>
    <w:r w:rsidR="00DB7554" w:rsidRPr="00C5234B">
      <w:rPr>
        <w:sz w:val="16"/>
        <w:szCs w:val="16"/>
      </w:rPr>
      <w:fldChar w:fldCharType="separate"/>
    </w:r>
    <w:r w:rsidR="00A53323">
      <w:rPr>
        <w:noProof/>
        <w:sz w:val="16"/>
        <w:szCs w:val="16"/>
      </w:rPr>
      <w:t>2</w:t>
    </w:r>
    <w:r w:rsidR="00DB7554" w:rsidRPr="00C5234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BBD8185" w14:paraId="612EDBF2" w14:textId="77777777" w:rsidTr="5BBD8185">
      <w:tc>
        <w:tcPr>
          <w:tcW w:w="3070" w:type="dxa"/>
        </w:tcPr>
        <w:p w14:paraId="110A38D8" w14:textId="05C1A2EC" w:rsidR="5BBD8185" w:rsidRDefault="5BBD8185" w:rsidP="5BBD8185">
          <w:pPr>
            <w:pStyle w:val="Koptekst"/>
            <w:ind w:left="-115"/>
          </w:pPr>
        </w:p>
      </w:tc>
      <w:tc>
        <w:tcPr>
          <w:tcW w:w="3070" w:type="dxa"/>
        </w:tcPr>
        <w:p w14:paraId="1855A09D" w14:textId="3F260EE9" w:rsidR="5BBD8185" w:rsidRDefault="5BBD8185" w:rsidP="5BBD8185">
          <w:pPr>
            <w:pStyle w:val="Koptekst"/>
            <w:jc w:val="center"/>
          </w:pPr>
        </w:p>
      </w:tc>
      <w:tc>
        <w:tcPr>
          <w:tcW w:w="3070" w:type="dxa"/>
        </w:tcPr>
        <w:p w14:paraId="23487045" w14:textId="31E97759" w:rsidR="5BBD8185" w:rsidRDefault="5BBD8185" w:rsidP="5BBD8185">
          <w:pPr>
            <w:pStyle w:val="Koptekst"/>
            <w:ind w:right="-115"/>
            <w:jc w:val="right"/>
          </w:pPr>
        </w:p>
      </w:tc>
    </w:tr>
  </w:tbl>
  <w:p w14:paraId="23CB7174" w14:textId="1E99FD2E" w:rsidR="5BBD8185" w:rsidRDefault="5BBD8185" w:rsidP="5BBD8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96EB" w14:textId="77777777" w:rsidR="002C412C" w:rsidRDefault="002C412C" w:rsidP="00AE176E">
      <w:r>
        <w:separator/>
      </w:r>
    </w:p>
  </w:footnote>
  <w:footnote w:type="continuationSeparator" w:id="0">
    <w:p w14:paraId="7830DC1E" w14:textId="77777777" w:rsidR="002C412C" w:rsidRDefault="002C412C" w:rsidP="00A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BBD8185" w14:paraId="18C021B2" w14:textId="77777777" w:rsidTr="5BBD8185">
      <w:tc>
        <w:tcPr>
          <w:tcW w:w="3070" w:type="dxa"/>
        </w:tcPr>
        <w:p w14:paraId="7EA63380" w14:textId="74F90925" w:rsidR="5BBD8185" w:rsidRDefault="5BBD8185" w:rsidP="5BBD8185">
          <w:pPr>
            <w:pStyle w:val="Koptekst"/>
            <w:ind w:left="-115"/>
          </w:pPr>
        </w:p>
      </w:tc>
      <w:tc>
        <w:tcPr>
          <w:tcW w:w="3070" w:type="dxa"/>
        </w:tcPr>
        <w:p w14:paraId="04E479AA" w14:textId="45E794CC" w:rsidR="5BBD8185" w:rsidRDefault="5BBD8185" w:rsidP="5BBD8185">
          <w:pPr>
            <w:pStyle w:val="Koptekst"/>
            <w:jc w:val="center"/>
          </w:pPr>
        </w:p>
      </w:tc>
      <w:tc>
        <w:tcPr>
          <w:tcW w:w="3070" w:type="dxa"/>
        </w:tcPr>
        <w:p w14:paraId="3C94A05C" w14:textId="5ECBCE6E" w:rsidR="5BBD8185" w:rsidRDefault="5BBD8185" w:rsidP="5BBD8185">
          <w:pPr>
            <w:pStyle w:val="Koptekst"/>
            <w:ind w:right="-115"/>
            <w:jc w:val="right"/>
          </w:pPr>
        </w:p>
      </w:tc>
    </w:tr>
  </w:tbl>
  <w:p w14:paraId="03230129" w14:textId="03CA7B93" w:rsidR="5BBD8185" w:rsidRDefault="5BBD8185" w:rsidP="5BBD81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1C69" w14:textId="14B1A10E" w:rsidR="00AA7F6E" w:rsidRDefault="000E754F" w:rsidP="00AA7F6E">
    <w:pPr>
      <w:pStyle w:val="Koptekst"/>
      <w:jc w:val="right"/>
      <w:rPr>
        <w:i/>
        <w:iCs/>
        <w:sz w:val="16"/>
        <w:szCs w:val="16"/>
        <w:lang w:val="nl-BE"/>
      </w:rPr>
    </w:pPr>
    <w:r>
      <w:rPr>
        <w:lang w:val="nl-BE"/>
      </w:rPr>
      <w:t xml:space="preserve">  </w:t>
    </w:r>
    <w:r w:rsidRPr="7A15AB34">
      <w:rPr>
        <w:i/>
        <w:iCs/>
        <w:sz w:val="16"/>
        <w:szCs w:val="16"/>
        <w:lang w:val="nl-BE"/>
      </w:rPr>
      <w:t>schoolgerei voor het schooljaar 20</w:t>
    </w:r>
    <w:r w:rsidR="00C5234B" w:rsidRPr="000E754F">
      <w:rPr>
        <w:i/>
        <w:noProof/>
        <w:sz w:val="16"/>
        <w:szCs w:val="16"/>
        <w:lang w:val="en-US" w:eastAsia="nl-NL"/>
      </w:rPr>
      <w:drawing>
        <wp:anchor distT="0" distB="0" distL="114300" distR="114300" simplePos="0" relativeHeight="251676671" behindDoc="0" locked="0" layoutInCell="1" allowOverlap="1" wp14:anchorId="235D26B9" wp14:editId="07777777">
          <wp:simplePos x="0" y="0"/>
          <wp:positionH relativeFrom="page">
            <wp:posOffset>0</wp:posOffset>
          </wp:positionH>
          <wp:positionV relativeFrom="page">
            <wp:posOffset>0</wp:posOffset>
          </wp:positionV>
          <wp:extent cx="3510000" cy="1432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000" cy="143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34B" w:rsidRPr="000E754F">
      <w:rPr>
        <w:i/>
        <w:noProof/>
        <w:sz w:val="16"/>
        <w:szCs w:val="16"/>
        <w:lang w:val="en-US" w:eastAsia="nl-NL"/>
      </w:rPr>
      <w:drawing>
        <wp:anchor distT="0" distB="0" distL="114300" distR="114300" simplePos="0" relativeHeight="251677695" behindDoc="0" locked="0" layoutInCell="1" allowOverlap="1" wp14:anchorId="22918C25" wp14:editId="07777777">
          <wp:simplePos x="0" y="0"/>
          <wp:positionH relativeFrom="page">
            <wp:posOffset>0</wp:posOffset>
          </wp:positionH>
          <wp:positionV relativeFrom="page">
            <wp:posOffset>5267325</wp:posOffset>
          </wp:positionV>
          <wp:extent cx="8035200" cy="5389200"/>
          <wp:effectExtent l="0" t="0" r="4445" b="254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5200" cy="53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327" w:rsidRPr="7A15AB34">
      <w:rPr>
        <w:i/>
        <w:iCs/>
        <w:sz w:val="16"/>
        <w:szCs w:val="16"/>
        <w:lang w:val="nl-BE"/>
      </w:rPr>
      <w:t>2</w:t>
    </w:r>
    <w:r w:rsidR="00950FF6">
      <w:rPr>
        <w:i/>
        <w:iCs/>
        <w:sz w:val="16"/>
        <w:szCs w:val="16"/>
        <w:lang w:val="nl-BE"/>
      </w:rPr>
      <w:t>5</w:t>
    </w:r>
    <w:r w:rsidR="00AA7F6E">
      <w:rPr>
        <w:i/>
        <w:iCs/>
        <w:sz w:val="16"/>
        <w:szCs w:val="16"/>
        <w:lang w:val="nl-BE"/>
      </w:rPr>
      <w:t>-2026</w:t>
    </w:r>
  </w:p>
  <w:p w14:paraId="3DEEC669" w14:textId="77777777" w:rsidR="00710CAA" w:rsidRDefault="00710CAA" w:rsidP="00710CAA">
    <w:pPr>
      <w:pStyle w:val="Koptekst"/>
      <w:rPr>
        <w:i/>
        <w:sz w:val="16"/>
        <w:szCs w:val="16"/>
        <w:lang w:val="nl-BE"/>
      </w:rPr>
    </w:pPr>
  </w:p>
  <w:p w14:paraId="3656B9AB" w14:textId="77777777" w:rsidR="00771189" w:rsidRPr="000E754F" w:rsidRDefault="00771189" w:rsidP="000E754F">
    <w:pPr>
      <w:pStyle w:val="Koptekst"/>
      <w:jc w:val="right"/>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pStyle w:val="UZopsommingchecklis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51108985">
    <w:abstractNumId w:val="0"/>
  </w:num>
  <w:num w:numId="2" w16cid:durableId="178102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F67"/>
    <w:rsid w:val="00025844"/>
    <w:rsid w:val="0003747C"/>
    <w:rsid w:val="00082B01"/>
    <w:rsid w:val="00097257"/>
    <w:rsid w:val="000A66E6"/>
    <w:rsid w:val="000B0FCE"/>
    <w:rsid w:val="000E754F"/>
    <w:rsid w:val="000F3C51"/>
    <w:rsid w:val="00141AB8"/>
    <w:rsid w:val="00151DF8"/>
    <w:rsid w:val="00190999"/>
    <w:rsid w:val="001D4BDB"/>
    <w:rsid w:val="00201459"/>
    <w:rsid w:val="002535FB"/>
    <w:rsid w:val="002553F4"/>
    <w:rsid w:val="00266BEF"/>
    <w:rsid w:val="00272EC0"/>
    <w:rsid w:val="002B5E0A"/>
    <w:rsid w:val="002C412C"/>
    <w:rsid w:val="0035430B"/>
    <w:rsid w:val="0038384D"/>
    <w:rsid w:val="003A2B14"/>
    <w:rsid w:val="004009C4"/>
    <w:rsid w:val="00405287"/>
    <w:rsid w:val="00423E09"/>
    <w:rsid w:val="0052062B"/>
    <w:rsid w:val="005310ED"/>
    <w:rsid w:val="005915CD"/>
    <w:rsid w:val="00593F93"/>
    <w:rsid w:val="005D0BE5"/>
    <w:rsid w:val="00683D0A"/>
    <w:rsid w:val="006A46F6"/>
    <w:rsid w:val="006D1F5D"/>
    <w:rsid w:val="00710CAA"/>
    <w:rsid w:val="00722225"/>
    <w:rsid w:val="00771189"/>
    <w:rsid w:val="007A695B"/>
    <w:rsid w:val="007E4C01"/>
    <w:rsid w:val="007F2C6A"/>
    <w:rsid w:val="008333C5"/>
    <w:rsid w:val="00857BD7"/>
    <w:rsid w:val="008E3773"/>
    <w:rsid w:val="00900203"/>
    <w:rsid w:val="00913527"/>
    <w:rsid w:val="00914327"/>
    <w:rsid w:val="00921E1F"/>
    <w:rsid w:val="00950FF6"/>
    <w:rsid w:val="00996861"/>
    <w:rsid w:val="009C161F"/>
    <w:rsid w:val="009D146B"/>
    <w:rsid w:val="009D66E3"/>
    <w:rsid w:val="00A07721"/>
    <w:rsid w:val="00A16519"/>
    <w:rsid w:val="00A53323"/>
    <w:rsid w:val="00A534F3"/>
    <w:rsid w:val="00AA7F6E"/>
    <w:rsid w:val="00AC6083"/>
    <w:rsid w:val="00AD50C4"/>
    <w:rsid w:val="00AE176E"/>
    <w:rsid w:val="00AF7DDC"/>
    <w:rsid w:val="00B02226"/>
    <w:rsid w:val="00B13D70"/>
    <w:rsid w:val="00B210FE"/>
    <w:rsid w:val="00BA2A8F"/>
    <w:rsid w:val="00BB5F6A"/>
    <w:rsid w:val="00BC3967"/>
    <w:rsid w:val="00BD7E45"/>
    <w:rsid w:val="00C427F1"/>
    <w:rsid w:val="00C5234B"/>
    <w:rsid w:val="00C56181"/>
    <w:rsid w:val="00C5637B"/>
    <w:rsid w:val="00CE7415"/>
    <w:rsid w:val="00D3382C"/>
    <w:rsid w:val="00D4120B"/>
    <w:rsid w:val="00D53168"/>
    <w:rsid w:val="00DB7554"/>
    <w:rsid w:val="00E1090F"/>
    <w:rsid w:val="00E42888"/>
    <w:rsid w:val="00EF0F67"/>
    <w:rsid w:val="00F15A40"/>
    <w:rsid w:val="00F15D0D"/>
    <w:rsid w:val="00F21A3B"/>
    <w:rsid w:val="00F2321D"/>
    <w:rsid w:val="00F267E2"/>
    <w:rsid w:val="00F40036"/>
    <w:rsid w:val="00FD44EE"/>
    <w:rsid w:val="5BBD8185"/>
    <w:rsid w:val="7A15AB3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37EC5"/>
  <w15:docId w15:val="{A4C914EF-9A70-42E5-8964-CDE0B2BF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54F"/>
    <w:pPr>
      <w:spacing w:after="0" w:line="240" w:lineRule="auto"/>
    </w:pPr>
    <w:rPr>
      <w:rFonts w:ascii="Arial Narrow" w:hAnsi="Arial Narrow" w:cs="Times New Roman"/>
      <w:sz w:val="24"/>
      <w:szCs w:val="24"/>
      <w:lang w:val="en-GB" w:eastAsia="nl-NL"/>
    </w:rPr>
  </w:style>
  <w:style w:type="paragraph" w:styleId="Kop1">
    <w:name w:val="heading 1"/>
    <w:basedOn w:val="Standaard"/>
    <w:next w:val="Standaard"/>
    <w:link w:val="Kop1Char"/>
    <w:qFormat/>
    <w:rsid w:val="00266BEF"/>
    <w:pPr>
      <w:keepNext/>
      <w:spacing w:line="269" w:lineRule="auto"/>
      <w:outlineLvl w:val="0"/>
    </w:pPr>
    <w:rPr>
      <w:rFonts w:ascii="Arial" w:hAnsi="Arial" w:cs="Arial"/>
      <w:b/>
      <w:bCs/>
      <w:color w:val="1E64C8"/>
      <w:kern w:val="32"/>
      <w:sz w:val="32"/>
      <w:szCs w:val="32"/>
      <w:lang w:val="nl-NL" w:eastAsia="nl-BE"/>
    </w:rPr>
  </w:style>
  <w:style w:type="paragraph" w:styleId="Kop2">
    <w:name w:val="heading 2"/>
    <w:basedOn w:val="Standaard"/>
    <w:next w:val="Standaard"/>
    <w:link w:val="Kop2Char"/>
    <w:uiPriority w:val="9"/>
    <w:unhideWhenUsed/>
    <w:qFormat/>
    <w:rsid w:val="00266BEF"/>
    <w:pPr>
      <w:keepNext/>
      <w:keepLines/>
      <w:spacing w:before="40" w:line="269" w:lineRule="auto"/>
      <w:outlineLvl w:val="1"/>
    </w:pPr>
    <w:rPr>
      <w:rFonts w:ascii="Arial" w:eastAsiaTheme="majorEastAsia" w:hAnsi="Arial" w:cstheme="majorBidi"/>
      <w:color w:val="1E64C8"/>
      <w:szCs w:val="26"/>
      <w:lang w:val="nl-NL" w:eastAsia="nl-BE"/>
    </w:rPr>
  </w:style>
  <w:style w:type="paragraph" w:styleId="Kop3">
    <w:name w:val="heading 3"/>
    <w:basedOn w:val="Standaard"/>
    <w:next w:val="Standaard"/>
    <w:link w:val="Kop3Char"/>
    <w:qFormat/>
    <w:rsid w:val="00266BEF"/>
    <w:pPr>
      <w:keepNext/>
      <w:spacing w:line="269" w:lineRule="auto"/>
      <w:outlineLvl w:val="2"/>
    </w:pPr>
    <w:rPr>
      <w:rFonts w:ascii="Arial" w:hAnsi="Arial"/>
      <w:b/>
      <w:snapToGrid w:val="0"/>
      <w:szCs w:val="20"/>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spacing w:line="269" w:lineRule="auto"/>
    </w:pPr>
    <w:rPr>
      <w:rFonts w:ascii="Arial" w:hAnsi="Arial"/>
      <w:sz w:val="20"/>
      <w:szCs w:val="20"/>
      <w:lang w:val="nl-NL" w:eastAsia="nl-BE"/>
    </w:r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customStyle="1" w:styleId="UZInfobody">
    <w:name w:val="UZ_Info_body"/>
    <w:basedOn w:val="Geenafstand"/>
    <w:link w:val="UZInfobodyChar"/>
    <w:qFormat/>
    <w:rsid w:val="000F3C51"/>
    <w:rPr>
      <w:sz w:val="17"/>
      <w:szCs w:val="17"/>
      <w:lang w:eastAsia="nl-NL"/>
    </w:rPr>
  </w:style>
  <w:style w:type="character" w:customStyle="1" w:styleId="UZInfobodyChar">
    <w:name w:val="UZ_Info_body Char"/>
    <w:basedOn w:val="Standaardalinea-lettertype"/>
    <w:link w:val="UZInfobody"/>
    <w:rsid w:val="000F3C51"/>
    <w:rPr>
      <w:rFonts w:ascii="Arial" w:hAnsi="Arial" w:cs="Times New Roman"/>
      <w:sz w:val="17"/>
      <w:szCs w:val="17"/>
      <w:lang w:val="nl-NL" w:eastAsia="nl-NL"/>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customStyle="1" w:styleId="UZInfotitel">
    <w:name w:val="UZ_Info_titel"/>
    <w:basedOn w:val="Standaard"/>
    <w:link w:val="UZInfotitelChar"/>
    <w:qFormat/>
    <w:rsid w:val="000F3C51"/>
    <w:pPr>
      <w:framePr w:hSpace="142" w:wrap="around" w:vAnchor="page" w:hAnchor="margin" w:y="954"/>
      <w:spacing w:line="312" w:lineRule="auto"/>
    </w:pPr>
    <w:rPr>
      <w:rFonts w:ascii="Arial" w:hAnsi="Arial"/>
      <w:b/>
      <w:color w:val="1E64C8"/>
      <w:sz w:val="17"/>
      <w:szCs w:val="17"/>
      <w:lang w:val="nl-BE" w:eastAsia="nl-BE"/>
    </w:rPr>
  </w:style>
  <w:style w:type="character" w:customStyle="1" w:styleId="UZInfotitelChar">
    <w:name w:val="UZ_Info_titel Char"/>
    <w:basedOn w:val="Standaardalinea-lettertype"/>
    <w:link w:val="UZInfotitel"/>
    <w:rsid w:val="000F3C51"/>
    <w:rPr>
      <w:rFonts w:ascii="Arial" w:hAnsi="Arial" w:cs="Times New Roman"/>
      <w:b/>
      <w:color w:val="1E64C8"/>
      <w:sz w:val="17"/>
      <w:szCs w:val="17"/>
      <w:lang w:eastAsia="nl-BE"/>
    </w:rPr>
  </w:style>
  <w:style w:type="paragraph" w:customStyle="1" w:styleId="UZopsommingchecklist">
    <w:name w:val="UZ_opsomming_checklist"/>
    <w:basedOn w:val="Lijstalinea"/>
    <w:link w:val="UZopsommingchecklistChar"/>
    <w:qFormat/>
    <w:rsid w:val="000F3C51"/>
    <w:pPr>
      <w:numPr>
        <w:numId w:val="2"/>
      </w:numPr>
      <w:tabs>
        <w:tab w:val="left" w:pos="6201"/>
      </w:tabs>
      <w:spacing w:line="144" w:lineRule="auto"/>
    </w:pPr>
    <w:rPr>
      <w:lang w:val="nl-BE"/>
    </w:rPr>
  </w:style>
  <w:style w:type="character" w:customStyle="1" w:styleId="UZopsommingchecklistChar">
    <w:name w:val="UZ_opsomming_checklist Char"/>
    <w:basedOn w:val="Standaardalinea-lettertype"/>
    <w:link w:val="UZopsommingchecklist"/>
    <w:rsid w:val="000F3C51"/>
    <w:rPr>
      <w:rFonts w:ascii="Arial" w:hAnsi="Arial" w:cs="Times New Roman"/>
      <w:sz w:val="20"/>
      <w:szCs w:val="20"/>
      <w:lang w:eastAsia="nl-BE"/>
    </w:rPr>
  </w:style>
  <w:style w:type="paragraph" w:styleId="Lijstalinea">
    <w:name w:val="List Paragraph"/>
    <w:basedOn w:val="Standaard"/>
    <w:uiPriority w:val="34"/>
    <w:qFormat/>
    <w:rsid w:val="000F3C51"/>
    <w:pPr>
      <w:spacing w:line="269" w:lineRule="auto"/>
      <w:ind w:left="720"/>
      <w:contextualSpacing/>
    </w:pPr>
    <w:rPr>
      <w:rFonts w:ascii="Arial" w:hAnsi="Arial"/>
      <w:sz w:val="20"/>
      <w:szCs w:val="20"/>
      <w:lang w:val="nl-NL" w:eastAsia="nl-BE"/>
    </w:rPr>
  </w:style>
  <w:style w:type="paragraph" w:customStyle="1" w:styleId="UZTabeltekst">
    <w:name w:val="UZ_Tabeltekst"/>
    <w:basedOn w:val="Standaard"/>
    <w:link w:val="UZTabeltekstChar"/>
    <w:qFormat/>
    <w:rsid w:val="000F3C51"/>
    <w:pPr>
      <w:spacing w:line="269" w:lineRule="auto"/>
      <w:contextualSpacing/>
    </w:pPr>
    <w:rPr>
      <w:rFonts w:ascii="Arial" w:hAnsi="Arial"/>
      <w:sz w:val="20"/>
      <w:szCs w:val="20"/>
      <w:lang w:val="nl-BE" w:eastAsia="nl-BE"/>
    </w:rPr>
  </w:style>
  <w:style w:type="character" w:customStyle="1" w:styleId="UZTabeltekstChar">
    <w:name w:val="UZ_Tabeltekst Char"/>
    <w:basedOn w:val="Standaardalinea-lettertype"/>
    <w:link w:val="UZTabeltekst"/>
    <w:rsid w:val="000F3C51"/>
    <w:rPr>
      <w:rFonts w:ascii="Arial" w:hAnsi="Arial" w:cs="Times New Roman"/>
      <w:sz w:val="20"/>
      <w:szCs w:val="20"/>
      <w:lang w:eastAsia="nl-BE"/>
    </w:rPr>
  </w:style>
  <w:style w:type="paragraph" w:customStyle="1" w:styleId="UZGstandaard">
    <w:name w:val="UZG standaard"/>
    <w:rsid w:val="000F3C51"/>
    <w:pPr>
      <w:spacing w:after="0" w:line="320" w:lineRule="exact"/>
    </w:pPr>
    <w:rPr>
      <w:rFonts w:ascii="Arial" w:hAnsi="Arial" w:cs="Arial"/>
      <w:sz w:val="18"/>
      <w:szCs w:val="18"/>
      <w:lang w:val="nl-NL" w:eastAsia="nl-NL"/>
    </w:rPr>
  </w:style>
  <w:style w:type="paragraph" w:customStyle="1" w:styleId="UZVoetnoot">
    <w:name w:val="UZ_Voetnoot"/>
    <w:basedOn w:val="Voettekst"/>
    <w:link w:val="UZVoetnootChar"/>
    <w:qFormat/>
    <w:rsid w:val="00D4120B"/>
    <w:rPr>
      <w:rFonts w:eastAsiaTheme="minorHAnsi" w:cstheme="minorBidi"/>
      <w:color w:val="808080" w:themeColor="background1" w:themeShade="80"/>
      <w:sz w:val="14"/>
      <w:szCs w:val="22"/>
      <w:lang w:val="nl-BE" w:eastAsia="en-US"/>
    </w:rPr>
  </w:style>
  <w:style w:type="character" w:customStyle="1" w:styleId="UZVoetnootChar">
    <w:name w:val="UZ_Voetnoot Char"/>
    <w:basedOn w:val="VoettekstChar"/>
    <w:link w:val="UZVoetnoot"/>
    <w:rsid w:val="00D4120B"/>
    <w:rPr>
      <w:rFonts w:ascii="Arial" w:eastAsiaTheme="minorHAnsi" w:hAnsi="Arial"/>
      <w:color w:val="808080" w:themeColor="background1" w:themeShade="80"/>
      <w:sz w:val="14"/>
    </w:rPr>
  </w:style>
  <w:style w:type="paragraph" w:styleId="Koptekst">
    <w:name w:val="header"/>
    <w:basedOn w:val="Standaard"/>
    <w:link w:val="KoptekstChar"/>
    <w:uiPriority w:val="99"/>
    <w:unhideWhenUsed/>
    <w:rsid w:val="002553F4"/>
    <w:pPr>
      <w:tabs>
        <w:tab w:val="center" w:pos="4536"/>
        <w:tab w:val="right" w:pos="9072"/>
      </w:tabs>
      <w:spacing w:line="269" w:lineRule="auto"/>
    </w:pPr>
    <w:rPr>
      <w:rFonts w:ascii="Arial" w:hAnsi="Arial"/>
      <w:sz w:val="20"/>
      <w:szCs w:val="20"/>
      <w:lang w:val="nl-NL" w:eastAsia="nl-BE"/>
    </w:rPr>
  </w:style>
  <w:style w:type="character" w:customStyle="1" w:styleId="KoptekstChar">
    <w:name w:val="Koptekst Char"/>
    <w:basedOn w:val="Standaardalinea-lettertype"/>
    <w:link w:val="Koptekst"/>
    <w:uiPriority w:val="99"/>
    <w:rsid w:val="002553F4"/>
    <w:rPr>
      <w:rFonts w:ascii="Arial" w:hAnsi="Arial" w:cs="Times New Roman"/>
      <w:sz w:val="18"/>
      <w:szCs w:val="20"/>
      <w:lang w:val="nl-NL" w:eastAsia="nl-BE"/>
    </w:rPr>
  </w:style>
  <w:style w:type="paragraph" w:customStyle="1" w:styleId="KITOSAdres">
    <w:name w:val="KITOS_Adres"/>
    <w:basedOn w:val="Standaard"/>
    <w:link w:val="KITOSAdresChar"/>
    <w:qFormat/>
    <w:rsid w:val="00BC3967"/>
    <w:pPr>
      <w:spacing w:line="269" w:lineRule="auto"/>
    </w:pPr>
    <w:rPr>
      <w:rFonts w:ascii="Arial" w:hAnsi="Arial"/>
      <w:sz w:val="20"/>
      <w:szCs w:val="20"/>
      <w:lang w:val="nl-BE" w:eastAsia="nl-BE"/>
    </w:rPr>
  </w:style>
  <w:style w:type="character" w:styleId="Voetnootmarkering">
    <w:name w:val="footnote reference"/>
    <w:basedOn w:val="Standaardalinea-lettertype"/>
    <w:uiPriority w:val="99"/>
    <w:semiHidden/>
    <w:unhideWhenUsed/>
    <w:rsid w:val="00AE176E"/>
    <w:rPr>
      <w:vertAlign w:val="superscript"/>
    </w:rPr>
  </w:style>
  <w:style w:type="character" w:customStyle="1" w:styleId="KITOSAdresChar">
    <w:name w:val="KITOS_Adres Char"/>
    <w:basedOn w:val="Standaardalinea-lettertype"/>
    <w:link w:val="KITOSAdres"/>
    <w:rsid w:val="00BC3967"/>
    <w:rPr>
      <w:rFonts w:ascii="Arial" w:hAnsi="Arial" w:cs="Times New Roman"/>
      <w:sz w:val="20"/>
      <w:szCs w:val="20"/>
      <w:lang w:eastAsia="nl-BE"/>
    </w:rPr>
  </w:style>
  <w:style w:type="character" w:styleId="Intensieveverwijzing">
    <w:name w:val="Intense Reference"/>
    <w:basedOn w:val="Standaardalinea-lettertype"/>
    <w:uiPriority w:val="32"/>
    <w:qFormat/>
    <w:rsid w:val="00AE176E"/>
    <w:rPr>
      <w:b/>
      <w:bCs/>
      <w:smallCaps/>
      <w:color w:val="4472C4" w:themeColor="accent1"/>
      <w:spacing w:val="5"/>
    </w:rPr>
  </w:style>
  <w:style w:type="paragraph" w:styleId="Ballontekst">
    <w:name w:val="Balloon Text"/>
    <w:basedOn w:val="Standaard"/>
    <w:link w:val="BallontekstChar"/>
    <w:uiPriority w:val="99"/>
    <w:semiHidden/>
    <w:unhideWhenUsed/>
    <w:rsid w:val="00B02226"/>
    <w:rPr>
      <w:rFonts w:ascii="Segoe UI" w:hAnsi="Segoe UI" w:cs="Segoe UI"/>
      <w:sz w:val="18"/>
      <w:szCs w:val="18"/>
      <w:lang w:val="nl-NL" w:eastAsia="nl-BE"/>
    </w:rPr>
  </w:style>
  <w:style w:type="character" w:customStyle="1" w:styleId="BallontekstChar">
    <w:name w:val="Ballontekst Char"/>
    <w:basedOn w:val="Standaardalinea-lettertype"/>
    <w:link w:val="Ballontekst"/>
    <w:uiPriority w:val="99"/>
    <w:semiHidden/>
    <w:rsid w:val="00B02226"/>
    <w:rPr>
      <w:rFonts w:ascii="Segoe UI" w:hAnsi="Segoe UI" w:cs="Segoe UI"/>
      <w:sz w:val="18"/>
      <w:szCs w:val="18"/>
      <w:lang w:val="fr-FR" w:eastAsia="nl-BE"/>
    </w:rPr>
  </w:style>
  <w:style w:type="paragraph" w:styleId="Normaalweb">
    <w:name w:val="Normal (Web)"/>
    <w:basedOn w:val="Standaard"/>
    <w:uiPriority w:val="99"/>
    <w:semiHidden/>
    <w:unhideWhenUsed/>
    <w:rsid w:val="000E754F"/>
    <w:pPr>
      <w:spacing w:before="100" w:beforeAutospacing="1" w:after="100" w:afterAutospacing="1"/>
    </w:pPr>
    <w:rPr>
      <w:rFonts w:ascii="Times New Roman" w:eastAsiaTheme="minorEastAsia" w:hAnsi="Times New Roman"/>
      <w:lang w:val="nl-BE" w:eastAsia="nl-B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D57CC82B6DA4FA1E2CF637D6962FA" ma:contentTypeVersion="18" ma:contentTypeDescription="Een nieuw document maken." ma:contentTypeScope="" ma:versionID="d95477e4c92bbb24586cc782ea4877e6">
  <xsd:schema xmlns:xsd="http://www.w3.org/2001/XMLSchema" xmlns:xs="http://www.w3.org/2001/XMLSchema" xmlns:p="http://schemas.microsoft.com/office/2006/metadata/properties" xmlns:ns2="e2d2f423-3c69-4e6e-a490-c09d1869126f" xmlns:ns3="0a1e0a22-7eaf-4895-aff5-b9cfcfd98d8b" xmlns:ns4="2c1def6b-c722-485f-922a-c5ddf9a87487" targetNamespace="http://schemas.microsoft.com/office/2006/metadata/properties" ma:root="true" ma:fieldsID="435841aaf070971c02471d820a8e3e8c" ns2:_="" ns3:_="" ns4:_="">
    <xsd:import namespace="e2d2f423-3c69-4e6e-a490-c09d1869126f"/>
    <xsd:import namespace="0a1e0a22-7eaf-4895-aff5-b9cfcfd98d8b"/>
    <xsd:import namespace="2c1def6b-c722-485f-922a-c5ddf9a87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f423-3c69-4e6e-a490-c09d18691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7c75afc-8763-4a01-b6bd-b735c6b3c8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e0a22-7eaf-4895-aff5-b9cfcfd98d8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def6b-c722-485f-922a-c5ddf9a874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06fc83-de7f-4cf8-8e58-bcbaa397c19e}" ma:internalName="TaxCatchAll" ma:showField="CatchAllData" ma:web="2c1def6b-c722-485f-922a-c5ddf9a87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1def6b-c722-485f-922a-c5ddf9a87487" xsi:nil="true"/>
    <lcf76f155ced4ddcb4097134ff3c332f xmlns="e2d2f423-3c69-4e6e-a490-c09d186912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2396-56F2-4986-82A1-431B5DDA66C5}">
  <ds:schemaRefs>
    <ds:schemaRef ds:uri="http://schemas.microsoft.com/sharepoint/v3/contenttype/forms"/>
  </ds:schemaRefs>
</ds:datastoreItem>
</file>

<file path=customXml/itemProps2.xml><?xml version="1.0" encoding="utf-8"?>
<ds:datastoreItem xmlns:ds="http://schemas.openxmlformats.org/officeDocument/2006/customXml" ds:itemID="{7405B3BE-22EA-4E17-9E37-B540BBAA5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f423-3c69-4e6e-a490-c09d1869126f"/>
    <ds:schemaRef ds:uri="0a1e0a22-7eaf-4895-aff5-b9cfcfd98d8b"/>
    <ds:schemaRef ds:uri="2c1def6b-c722-485f-922a-c5ddf9a8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6DE69-2CB2-4CC5-B91B-98DC8B177B8C}">
  <ds:schemaRefs>
    <ds:schemaRef ds:uri="http://schemas.microsoft.com/office/2006/metadata/properties"/>
    <ds:schemaRef ds:uri="http://schemas.microsoft.com/office/infopath/2007/PartnerControls"/>
    <ds:schemaRef ds:uri="2c1def6b-c722-485f-922a-c5ddf9a87487"/>
    <ds:schemaRef ds:uri="e2d2f423-3c69-4e6e-a490-c09d1869126f"/>
  </ds:schemaRefs>
</ds:datastoreItem>
</file>

<file path=customXml/itemProps4.xml><?xml version="1.0" encoding="utf-8"?>
<ds:datastoreItem xmlns:ds="http://schemas.openxmlformats.org/officeDocument/2006/customXml" ds:itemID="{B751A5D6-BFA0-714C-9788-F23DC3E2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2310</Characters>
  <Application>Microsoft Office Word</Application>
  <DocSecurity>0</DocSecurity>
  <Lines>19</Lines>
  <Paragraphs>5</Paragraphs>
  <ScaleCrop>false</ScaleCrop>
  <Company>UM</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Ursulinen Mechelen</dc:creator>
  <cp:lastModifiedBy>Koen Schiepers | Basisschool Ursulinen Mechelen</cp:lastModifiedBy>
  <cp:revision>5</cp:revision>
  <cp:lastPrinted>2020-06-22T06:15:00Z</cp:lastPrinted>
  <dcterms:created xsi:type="dcterms:W3CDTF">2022-06-14T08:47:00Z</dcterms:created>
  <dcterms:modified xsi:type="dcterms:W3CDTF">2025-06-23T08:30:00Z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0x010100120D57CC82B6DA4FA1E2CF637D6962FA</vt:lpwstr>
  </property>
  <property fmtid="{D5CDD505-2E9C-101B-9397-08002B2CF9AE}" pid="3" name="MediaServiceImageTags">
    <vt:lpwstr/>
  </property>
</Properties>
</file>