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E754F" w:rsidRDefault="000E754F" w:rsidP="000E754F">
      <w:pPr>
        <w:rPr>
          <w:lang w:val="nl-NL"/>
        </w:rPr>
      </w:pP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br/>
      </w:r>
    </w:p>
    <w:p w14:paraId="0A37501D" w14:textId="77777777" w:rsidR="000E754F" w:rsidRDefault="000E754F" w:rsidP="000E754F"/>
    <w:p w14:paraId="446B53E1" w14:textId="77777777" w:rsidR="000E754F" w:rsidRDefault="000E754F" w:rsidP="000E754F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6E31" wp14:editId="177BF1EB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1828800" cy="1828800"/>
                <wp:effectExtent l="0" t="0" r="10795" b="2540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7C8A64D" w14:textId="77777777" w:rsidR="000E754F" w:rsidRPr="000E754F" w:rsidRDefault="000E754F" w:rsidP="000E75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4"/>
                                <w:szCs w:val="44"/>
                                <w:lang w:val="nl-NL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E754F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4"/>
                                <w:szCs w:val="44"/>
                                <w:lang w:val="nl-NL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In de </w:t>
                            </w:r>
                            <w:r w:rsidR="00AD50C4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4"/>
                                <w:szCs w:val="44"/>
                                <w:lang w:val="nl-NL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der</w:t>
                            </w:r>
                            <w:r w:rsidR="00190999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4"/>
                                <w:szCs w:val="44"/>
                                <w:lang w:val="nl-NL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 w:rsidRPr="000E754F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4"/>
                                <w:szCs w:val="44"/>
                                <w:lang w:val="nl-NL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 klas komt dit van pas!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C6E3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11.4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" filled="f" strokecolor="#747070 [1614]">
                <v:textbox style="mso-fit-shape-to-text:t">
                  <w:txbxContent>
                    <w:p w14:paraId="77C8A64D" w14:textId="77777777" w:rsidR="000E754F" w:rsidRPr="000E754F" w:rsidRDefault="000E754F" w:rsidP="000E754F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44"/>
                          <w:szCs w:val="44"/>
                          <w:lang w:val="nl-NL"/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E754F">
                        <w:rPr>
                          <w:rFonts w:ascii="Arial" w:hAnsi="Arial" w:cs="Arial"/>
                          <w:b/>
                          <w:color w:val="A5A5A5" w:themeColor="accent3"/>
                          <w:sz w:val="44"/>
                          <w:szCs w:val="44"/>
                          <w:lang w:val="nl-NL"/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In de </w:t>
                      </w:r>
                      <w:r w:rsidR="00AD50C4">
                        <w:rPr>
                          <w:rFonts w:ascii="Arial" w:hAnsi="Arial" w:cs="Arial"/>
                          <w:b/>
                          <w:color w:val="A5A5A5" w:themeColor="accent3"/>
                          <w:sz w:val="44"/>
                          <w:szCs w:val="44"/>
                          <w:lang w:val="nl-NL"/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der</w:t>
                      </w:r>
                      <w:r w:rsidR="00190999">
                        <w:rPr>
                          <w:rFonts w:ascii="Arial" w:hAnsi="Arial" w:cs="Arial"/>
                          <w:b/>
                          <w:color w:val="A5A5A5" w:themeColor="accent3"/>
                          <w:sz w:val="44"/>
                          <w:szCs w:val="44"/>
                          <w:lang w:val="nl-NL"/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  <w:r w:rsidRPr="000E754F">
                        <w:rPr>
                          <w:rFonts w:ascii="Arial" w:hAnsi="Arial" w:cs="Arial"/>
                          <w:b/>
                          <w:color w:val="A5A5A5" w:themeColor="accent3"/>
                          <w:sz w:val="44"/>
                          <w:szCs w:val="44"/>
                          <w:lang w:val="nl-NL"/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 klas komt dit van pas!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B6C7B" w14:textId="77777777" w:rsidR="000E754F" w:rsidRDefault="000E754F" w:rsidP="000E754F">
      <w:pPr>
        <w:rPr>
          <w:lang w:val="nl-BE"/>
        </w:rPr>
      </w:pPr>
    </w:p>
    <w:p w14:paraId="02EB378F" w14:textId="77777777" w:rsidR="000E754F" w:rsidRDefault="000E754F" w:rsidP="000E754F">
      <w:pPr>
        <w:rPr>
          <w:lang w:val="nl-BE"/>
        </w:rPr>
      </w:pPr>
    </w:p>
    <w:p w14:paraId="6A05A809" w14:textId="77777777" w:rsidR="000E754F" w:rsidRDefault="000E754F" w:rsidP="000E754F">
      <w:pPr>
        <w:ind w:left="-1276"/>
        <w:rPr>
          <w:lang w:val="nl-BE"/>
        </w:rPr>
      </w:pPr>
    </w:p>
    <w:p w14:paraId="5A39BBE3" w14:textId="77777777" w:rsidR="000E754F" w:rsidRDefault="000E754F" w:rsidP="000E754F">
      <w:pPr>
        <w:rPr>
          <w:rFonts w:ascii="Arial" w:hAnsi="Arial" w:cs="Arial"/>
          <w:sz w:val="20"/>
          <w:szCs w:val="20"/>
          <w:lang w:val="nl-BE"/>
        </w:rPr>
      </w:pPr>
    </w:p>
    <w:p w14:paraId="480F4368" w14:textId="2CFEBE86" w:rsidR="000E754F" w:rsidRPr="009C161F" w:rsidRDefault="00D44063" w:rsidP="000E754F">
      <w:pPr>
        <w:rPr>
          <w:rFonts w:ascii="Arial" w:hAnsi="Arial" w:cs="Arial"/>
          <w:sz w:val="22"/>
          <w:szCs w:val="22"/>
          <w:lang w:val="nl-BE"/>
        </w:rPr>
      </w:pPr>
      <w:r w:rsidRPr="009C161F">
        <w:rPr>
          <w:rFonts w:ascii="Arial" w:hAnsi="Arial" w:cs="Arial"/>
          <w:sz w:val="22"/>
          <w:szCs w:val="22"/>
          <w:lang w:val="nl-BE"/>
        </w:rPr>
        <w:t>Je kind krijgt a</w:t>
      </w:r>
      <w:r w:rsidR="2979A2F6" w:rsidRPr="009C161F">
        <w:rPr>
          <w:rFonts w:ascii="Arial" w:hAnsi="Arial" w:cs="Arial"/>
          <w:sz w:val="22"/>
          <w:szCs w:val="22"/>
          <w:lang w:val="nl-BE"/>
        </w:rPr>
        <w:t xml:space="preserve">lle </w:t>
      </w:r>
      <w:r w:rsidRPr="009C161F">
        <w:rPr>
          <w:rFonts w:ascii="Arial" w:hAnsi="Arial" w:cs="Arial"/>
          <w:sz w:val="22"/>
          <w:szCs w:val="22"/>
          <w:lang w:val="nl-BE"/>
        </w:rPr>
        <w:t xml:space="preserve">nodige </w:t>
      </w:r>
      <w:r w:rsidR="2979A2F6" w:rsidRPr="009C161F">
        <w:rPr>
          <w:rFonts w:ascii="Arial" w:hAnsi="Arial" w:cs="Arial"/>
          <w:sz w:val="22"/>
          <w:szCs w:val="22"/>
          <w:lang w:val="nl-BE"/>
        </w:rPr>
        <w:t xml:space="preserve">schoolspullen – zoals potloden, balpennen, stiften, kleurpotloden, schaar, vlakgom, ... – </w:t>
      </w:r>
      <w:r w:rsidRPr="009C161F">
        <w:rPr>
          <w:rFonts w:ascii="Arial" w:hAnsi="Arial" w:cs="Arial"/>
          <w:sz w:val="22"/>
          <w:szCs w:val="22"/>
          <w:lang w:val="nl-BE"/>
        </w:rPr>
        <w:t>in de klas.</w:t>
      </w:r>
      <w:r w:rsidR="2979A2F6" w:rsidRPr="009C161F">
        <w:rPr>
          <w:rFonts w:ascii="Arial" w:hAnsi="Arial" w:cs="Arial"/>
          <w:sz w:val="22"/>
          <w:szCs w:val="22"/>
          <w:lang w:val="nl-BE"/>
        </w:rPr>
        <w:t xml:space="preserve"> </w:t>
      </w:r>
      <w:r w:rsidRPr="009C161F">
        <w:rPr>
          <w:rFonts w:ascii="Arial" w:hAnsi="Arial" w:cs="Arial"/>
          <w:sz w:val="22"/>
          <w:szCs w:val="22"/>
          <w:lang w:val="nl-BE"/>
        </w:rPr>
        <w:t xml:space="preserve">Ook opbergdoosjes voor schrijfgerief </w:t>
      </w:r>
      <w:r w:rsidR="009F2BC3" w:rsidRPr="009C161F">
        <w:rPr>
          <w:rFonts w:ascii="Arial" w:hAnsi="Arial" w:cs="Arial"/>
          <w:sz w:val="22"/>
          <w:szCs w:val="22"/>
          <w:lang w:val="nl-BE"/>
        </w:rPr>
        <w:t>krijgen ze hier.</w:t>
      </w:r>
    </w:p>
    <w:p w14:paraId="41C8F396" w14:textId="77777777" w:rsidR="000E754F" w:rsidRPr="009C161F" w:rsidRDefault="000E754F" w:rsidP="000E754F">
      <w:pPr>
        <w:rPr>
          <w:rFonts w:ascii="Arial" w:hAnsi="Arial" w:cs="Arial"/>
          <w:sz w:val="22"/>
          <w:szCs w:val="22"/>
          <w:lang w:val="nl-BE"/>
        </w:rPr>
      </w:pPr>
    </w:p>
    <w:p w14:paraId="70C14FAE" w14:textId="57BDEB36" w:rsidR="000E754F" w:rsidRPr="009C161F" w:rsidRDefault="009F2BC3" w:rsidP="000E754F">
      <w:pPr>
        <w:rPr>
          <w:rFonts w:ascii="Arial" w:hAnsi="Arial" w:cs="Arial"/>
          <w:sz w:val="22"/>
          <w:szCs w:val="22"/>
          <w:lang w:val="nl-BE"/>
        </w:rPr>
      </w:pPr>
      <w:r w:rsidRPr="009C161F">
        <w:rPr>
          <w:rFonts w:ascii="Arial" w:hAnsi="Arial" w:cs="Arial"/>
          <w:sz w:val="22"/>
          <w:szCs w:val="22"/>
          <w:lang w:val="nl-BE"/>
        </w:rPr>
        <w:t>We vragen om met alle spullen om te gaan alsof het je eigen spullen zijn. Bij opzettelijke beschadiging of verlies vragen we een vergoedin</w:t>
      </w:r>
      <w:r w:rsidR="00206157" w:rsidRPr="009C161F">
        <w:rPr>
          <w:rFonts w:ascii="Arial" w:hAnsi="Arial" w:cs="Arial"/>
          <w:sz w:val="22"/>
          <w:szCs w:val="22"/>
          <w:lang w:val="nl-BE"/>
        </w:rPr>
        <w:t>g. Dat delen we dan mee via smartschoolbericht of agenda.</w:t>
      </w:r>
    </w:p>
    <w:p w14:paraId="72A3D3EC" w14:textId="77777777" w:rsidR="000E754F" w:rsidRPr="009C161F" w:rsidRDefault="000E754F" w:rsidP="000E754F">
      <w:pPr>
        <w:rPr>
          <w:rFonts w:ascii="Arial" w:hAnsi="Arial" w:cs="Arial"/>
          <w:sz w:val="22"/>
          <w:szCs w:val="22"/>
          <w:lang w:val="nl-BE"/>
        </w:rPr>
      </w:pPr>
    </w:p>
    <w:p w14:paraId="16F06CEC" w14:textId="47C7FF6D" w:rsidR="000E754F" w:rsidRPr="009C161F" w:rsidRDefault="00EE0F83" w:rsidP="000E754F">
      <w:pPr>
        <w:rPr>
          <w:rFonts w:ascii="Arial" w:hAnsi="Arial" w:cs="Arial"/>
          <w:b/>
          <w:sz w:val="22"/>
          <w:szCs w:val="22"/>
          <w:lang w:val="nl-BE"/>
        </w:rPr>
      </w:pPr>
      <w:r w:rsidRPr="009C161F">
        <w:rPr>
          <w:rFonts w:ascii="Arial" w:hAnsi="Arial" w:cs="Arial"/>
          <w:b/>
          <w:sz w:val="22"/>
          <w:szCs w:val="22"/>
          <w:lang w:val="nl-BE"/>
        </w:rPr>
        <w:t>Voor d</w:t>
      </w:r>
      <w:r w:rsidR="00206157" w:rsidRPr="009C161F">
        <w:rPr>
          <w:rFonts w:ascii="Arial" w:hAnsi="Arial" w:cs="Arial"/>
          <w:b/>
          <w:sz w:val="22"/>
          <w:szCs w:val="22"/>
          <w:lang w:val="nl-BE"/>
        </w:rPr>
        <w:t xml:space="preserve">eze spullen </w:t>
      </w:r>
      <w:r w:rsidRPr="009C161F">
        <w:rPr>
          <w:rFonts w:ascii="Arial" w:hAnsi="Arial" w:cs="Arial"/>
          <w:b/>
          <w:sz w:val="22"/>
          <w:szCs w:val="22"/>
          <w:lang w:val="nl-BE"/>
        </w:rPr>
        <w:t>moet je nog zorgen:</w:t>
      </w:r>
    </w:p>
    <w:tbl>
      <w:tblPr>
        <w:tblpPr w:leftFromText="141" w:rightFromText="141" w:vertAnchor="text" w:horzAnchor="margin" w:tblpY="182"/>
        <w:tblW w:w="9356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6738"/>
      </w:tblGrid>
      <w:tr w:rsidR="000E754F" w:rsidRPr="009C161F" w14:paraId="2AD95B75" w14:textId="77777777" w:rsidTr="000E754F">
        <w:trPr>
          <w:trHeight w:val="292"/>
        </w:trPr>
        <w:tc>
          <w:tcPr>
            <w:tcW w:w="2618" w:type="dxa"/>
            <w:tcBorders>
              <w:top w:val="nil"/>
              <w:left w:val="nil"/>
            </w:tcBorders>
          </w:tcPr>
          <w:p w14:paraId="0D0B940D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738" w:type="dxa"/>
            <w:tcBorders>
              <w:top w:val="single" w:sz="4" w:space="0" w:color="auto"/>
            </w:tcBorders>
          </w:tcPr>
          <w:p w14:paraId="469E1D10" w14:textId="77777777" w:rsidR="000E754F" w:rsidRPr="009C161F" w:rsidRDefault="000E754F" w:rsidP="000E754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  <w:t>omschrijving</w:t>
            </w:r>
          </w:p>
        </w:tc>
      </w:tr>
      <w:tr w:rsidR="000E754F" w:rsidRPr="0067077B" w14:paraId="25AC76F6" w14:textId="77777777" w:rsidTr="000E754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C1ACF" w14:textId="5E9CA347" w:rsidR="000E754F" w:rsidRPr="009C161F" w:rsidRDefault="004817A7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waterdichte </w:t>
            </w:r>
            <w:r w:rsidR="000E754F" w:rsidRPr="009C161F">
              <w:rPr>
                <w:rFonts w:ascii="Arial" w:hAnsi="Arial" w:cs="Arial"/>
                <w:sz w:val="22"/>
                <w:szCs w:val="22"/>
                <w:lang w:val="nl-BE"/>
              </w:rPr>
              <w:t>schooltas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6D1FAD9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uit stevig materiaal zodat boeken hun vorm behouden</w:t>
            </w:r>
          </w:p>
        </w:tc>
      </w:tr>
      <w:tr w:rsidR="000E754F" w:rsidRPr="0067077B" w14:paraId="349559DC" w14:textId="77777777" w:rsidTr="000E754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29C44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gympak 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447A135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short + T-shirt met logo van de school (aan te kopen op school)</w:t>
            </w:r>
          </w:p>
        </w:tc>
      </w:tr>
      <w:tr w:rsidR="000E754F" w:rsidRPr="0067077B" w14:paraId="17B31C97" w14:textId="77777777" w:rsidTr="000E754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D5B2E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gympjes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653F443" w14:textId="77777777" w:rsidR="000E754F" w:rsidRPr="009C161F" w:rsidRDefault="00C6298E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NL"/>
              </w:rPr>
              <w:t xml:space="preserve">De kinderen dragen </w:t>
            </w:r>
            <w:r w:rsidRPr="009C161F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witte turnpantoffels, witte </w:t>
            </w:r>
            <w:proofErr w:type="spellStart"/>
            <w:r w:rsidRPr="009C161F">
              <w:rPr>
                <w:rFonts w:ascii="Arial" w:hAnsi="Arial" w:cs="Arial"/>
                <w:b/>
                <w:sz w:val="22"/>
                <w:szCs w:val="22"/>
                <w:lang w:val="nl-NL"/>
              </w:rPr>
              <w:t>Deto</w:t>
            </w:r>
            <w:proofErr w:type="spellEnd"/>
            <w:r w:rsidRPr="009C161F">
              <w:rPr>
                <w:rFonts w:ascii="Arial" w:hAnsi="Arial" w:cs="Arial"/>
                <w:b/>
                <w:sz w:val="22"/>
                <w:szCs w:val="22"/>
                <w:lang w:val="nl-NL"/>
              </w:rPr>
              <w:t>-pantoffels</w:t>
            </w:r>
            <w:r w:rsidRPr="009C161F">
              <w:rPr>
                <w:rFonts w:ascii="Arial" w:hAnsi="Arial" w:cs="Arial"/>
                <w:sz w:val="22"/>
                <w:szCs w:val="22"/>
                <w:lang w:val="nl-NL"/>
              </w:rPr>
              <w:t xml:space="preserve"> of propere </w:t>
            </w:r>
            <w:r w:rsidRPr="009C161F">
              <w:rPr>
                <w:rFonts w:ascii="Arial" w:hAnsi="Arial" w:cs="Arial"/>
                <w:b/>
                <w:sz w:val="22"/>
                <w:szCs w:val="22"/>
                <w:lang w:val="nl-NL"/>
              </w:rPr>
              <w:t>witte sportschoenen</w:t>
            </w:r>
            <w:r w:rsidRPr="009C161F">
              <w:rPr>
                <w:rFonts w:ascii="Arial" w:hAnsi="Arial" w:cs="Arial"/>
                <w:sz w:val="22"/>
                <w:szCs w:val="22"/>
                <w:lang w:val="nl-NL"/>
              </w:rPr>
              <w:t xml:space="preserve"> met een </w:t>
            </w:r>
            <w:r w:rsidRPr="009C161F">
              <w:rPr>
                <w:rFonts w:ascii="Arial" w:hAnsi="Arial" w:cs="Arial"/>
                <w:b/>
                <w:sz w:val="22"/>
                <w:szCs w:val="22"/>
                <w:lang w:val="nl-NL"/>
              </w:rPr>
              <w:t>PLATTE</w:t>
            </w:r>
            <w:r w:rsidRPr="009C161F">
              <w:rPr>
                <w:rFonts w:ascii="Arial" w:hAnsi="Arial" w:cs="Arial"/>
                <w:sz w:val="22"/>
                <w:szCs w:val="22"/>
                <w:lang w:val="nl-NL"/>
              </w:rPr>
              <w:t>, bleke zool (géén zwart) die steeds in de gymtas op school blijven.</w:t>
            </w:r>
          </w:p>
        </w:tc>
      </w:tr>
      <w:tr w:rsidR="000E754F" w:rsidRPr="0067077B" w14:paraId="631AF6F1" w14:textId="77777777" w:rsidTr="000E754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7297A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gymtasje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0AAEB29A" w14:textId="7565CA4B" w:rsidR="000E754F" w:rsidRPr="009C161F" w:rsidRDefault="00467A6E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klein draagtasje </w:t>
            </w:r>
            <w:r w:rsidR="004817A7"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met naam </w:t>
            </w: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om gympjes en gympak op te bergen</w:t>
            </w:r>
          </w:p>
        </w:tc>
      </w:tr>
      <w:tr w:rsidR="000E754F" w:rsidRPr="0067077B" w14:paraId="6258C010" w14:textId="77777777" w:rsidTr="000E754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0BF5C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zwemtas</w:t>
            </w:r>
            <w:proofErr w:type="spellEnd"/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005D171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groot genoeg om zwembroek of badpak en 2 handdoeken in op te bergen</w:t>
            </w:r>
          </w:p>
        </w:tc>
      </w:tr>
      <w:tr w:rsidR="000E754F" w:rsidRPr="0067077B" w14:paraId="40093DA8" w14:textId="77777777" w:rsidTr="000E754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E901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zwembroek of badpak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4FA8404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meisjes dragen een </w:t>
            </w:r>
            <w:r w:rsidRPr="009C161F">
              <w:rPr>
                <w:rFonts w:ascii="Arial" w:hAnsi="Arial" w:cs="Arial"/>
                <w:b/>
                <w:sz w:val="22"/>
                <w:szCs w:val="22"/>
                <w:lang w:val="nl-BE"/>
              </w:rPr>
              <w:t>ééndelig</w:t>
            </w: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 badpak tijdens de zwemlessen</w:t>
            </w:r>
          </w:p>
          <w:p w14:paraId="6E2191FF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voor jongens is alleen een </w:t>
            </w:r>
            <w:r w:rsidRPr="009C161F">
              <w:rPr>
                <w:rFonts w:ascii="Arial" w:hAnsi="Arial" w:cs="Arial"/>
                <w:b/>
                <w:sz w:val="22"/>
                <w:szCs w:val="22"/>
                <w:lang w:val="nl-BE"/>
              </w:rPr>
              <w:t>aansluitende</w:t>
            </w: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 zwembroek toegelaten (geen bermuda)</w:t>
            </w:r>
          </w:p>
        </w:tc>
      </w:tr>
      <w:tr w:rsidR="000E754F" w:rsidRPr="0067077B" w14:paraId="780DF3C7" w14:textId="77777777" w:rsidTr="000E754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B30BB" w14:textId="1C5E8B8C" w:rsidR="000E754F" w:rsidRPr="009C161F" w:rsidRDefault="00190999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2 </w:t>
            </w:r>
            <w:r w:rsidR="000E754F" w:rsidRPr="009C161F">
              <w:rPr>
                <w:rFonts w:ascii="Arial" w:hAnsi="Arial" w:cs="Arial"/>
                <w:b/>
                <w:sz w:val="22"/>
                <w:szCs w:val="22"/>
                <w:lang w:val="nl-BE"/>
              </w:rPr>
              <w:t>ordner</w:t>
            </w:r>
            <w:r w:rsidRPr="009C161F">
              <w:rPr>
                <w:rFonts w:ascii="Arial" w:hAnsi="Arial" w:cs="Arial"/>
                <w:b/>
                <w:sz w:val="22"/>
                <w:szCs w:val="22"/>
                <w:lang w:val="nl-BE"/>
              </w:rPr>
              <w:t>s</w:t>
            </w:r>
            <w:r w:rsidR="00C02E66" w:rsidRPr="009C161F">
              <w:rPr>
                <w:rFonts w:ascii="Arial" w:hAnsi="Arial" w:cs="Arial"/>
                <w:sz w:val="22"/>
                <w:szCs w:val="22"/>
                <w:lang w:val="nl-BE"/>
              </w:rPr>
              <w:t>: ‘dikke ringmappen</w:t>
            </w:r>
            <w:r w:rsidR="00466C21" w:rsidRPr="009C161F">
              <w:rPr>
                <w:rFonts w:ascii="Arial" w:hAnsi="Arial" w:cs="Arial"/>
                <w:sz w:val="22"/>
                <w:szCs w:val="22"/>
                <w:lang w:val="nl-BE"/>
              </w:rPr>
              <w:t>/classeurs’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023CE2D" w14:textId="77777777" w:rsidR="000E754F" w:rsidRPr="009C161F" w:rsidRDefault="000E754F" w:rsidP="00AD50C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formaat A4   -   ± </w:t>
            </w:r>
            <w:r w:rsidR="00AD50C4" w:rsidRPr="009C161F">
              <w:rPr>
                <w:rFonts w:ascii="Arial" w:hAnsi="Arial" w:cs="Arial"/>
                <w:sz w:val="22"/>
                <w:szCs w:val="22"/>
                <w:lang w:val="nl-BE"/>
              </w:rPr>
              <w:t>6</w:t>
            </w: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 cm brede rug   -   voor bladen met 2 perforaties</w:t>
            </w:r>
          </w:p>
        </w:tc>
      </w:tr>
      <w:tr w:rsidR="00AD50C4" w:rsidRPr="009C161F" w14:paraId="7D054C7B" w14:textId="77777777" w:rsidTr="000E754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B4E79" w14:textId="77777777" w:rsidR="00AD50C4" w:rsidRPr="009C161F" w:rsidRDefault="00AD50C4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verstevigingsringetjes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F580266" w14:textId="77777777" w:rsidR="00AD50C4" w:rsidRPr="009C161F" w:rsidRDefault="00AD50C4" w:rsidP="00AD50C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In doosje of zakje</w:t>
            </w:r>
          </w:p>
        </w:tc>
      </w:tr>
      <w:tr w:rsidR="000E754F" w:rsidRPr="0067077B" w14:paraId="6AC8777C" w14:textId="77777777" w:rsidTr="000E754F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59D64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opbergmap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9F45688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formaat A4   -  van stevig karton of plastic   -   met 3 kleppen en elastiek</w:t>
            </w:r>
          </w:p>
        </w:tc>
      </w:tr>
      <w:tr w:rsidR="00EE0F83" w:rsidRPr="0067077B" w14:paraId="4035D805" w14:textId="77777777" w:rsidTr="00AD50C4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5A42F" w14:textId="78D1F15A" w:rsidR="00EE0F83" w:rsidRPr="009C161F" w:rsidRDefault="00EE0F83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Foto van jezelf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FA88CFF" w14:textId="36D3A823" w:rsidR="00EE0F83" w:rsidRPr="009C161F" w:rsidRDefault="00EE0F83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 xml:space="preserve">Een </w:t>
            </w:r>
            <w:r w:rsidR="00C02E66" w:rsidRPr="009C161F">
              <w:rPr>
                <w:rFonts w:ascii="Arial" w:hAnsi="Arial" w:cs="Arial"/>
                <w:sz w:val="22"/>
                <w:szCs w:val="22"/>
                <w:lang w:val="nl-BE"/>
              </w:rPr>
              <w:t>pasfoto, zelf afgedrukte foto of… voor ons eerste thema W.O.</w:t>
            </w:r>
          </w:p>
        </w:tc>
      </w:tr>
      <w:tr w:rsidR="000E754F" w:rsidRPr="0067077B" w14:paraId="2B5DF467" w14:textId="77777777" w:rsidTr="00AD50C4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9A41D" w14:textId="77777777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2 dozen papieren zakdoekjes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E1CBB2C" w14:textId="030C8229" w:rsidR="000E754F" w:rsidRPr="009C161F" w:rsidRDefault="000E754F" w:rsidP="000E754F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BE"/>
              </w:rPr>
              <w:t>100 à 150 stuks per doos</w:t>
            </w:r>
            <w:r w:rsidR="00C02E66" w:rsidRPr="009C161F">
              <w:rPr>
                <w:rFonts w:ascii="Arial" w:hAnsi="Arial" w:cs="Arial"/>
                <w:sz w:val="22"/>
                <w:szCs w:val="22"/>
                <w:lang w:val="nl-BE"/>
              </w:rPr>
              <w:t>. Naam op elke doos.</w:t>
            </w:r>
          </w:p>
        </w:tc>
      </w:tr>
      <w:tr w:rsidR="00B05AAD" w:rsidRPr="009C161F" w14:paraId="16E08E26" w14:textId="77777777" w:rsidTr="00AD50C4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BD0BD" w14:textId="618D6697" w:rsidR="00B05AAD" w:rsidRPr="009C161F" w:rsidRDefault="00B05AAD" w:rsidP="00B05AAD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NL"/>
              </w:rPr>
              <w:t>herbruikbare waterfles</w:t>
            </w:r>
            <w:r w:rsidR="00EE0F83" w:rsidRPr="009C161F">
              <w:rPr>
                <w:rFonts w:ascii="Arial" w:hAnsi="Arial" w:cs="Arial"/>
                <w:sz w:val="22"/>
                <w:szCs w:val="22"/>
                <w:lang w:val="nl-NL"/>
              </w:rPr>
              <w:t>/drinkbus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0BEE38BC" w14:textId="1D2A9A36" w:rsidR="00B05AAD" w:rsidRPr="009C161F" w:rsidRDefault="00B05AAD" w:rsidP="00B05AAD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C161F">
              <w:rPr>
                <w:rFonts w:ascii="Arial" w:hAnsi="Arial" w:cs="Arial"/>
                <w:sz w:val="22"/>
                <w:szCs w:val="22"/>
                <w:lang w:val="nl-NL"/>
              </w:rPr>
              <w:t>Leerlingen mogen tijdens de lesdag regelmatig water drinken. Zij gebruiken daarvoor een stevige herbruikbare fles die ze regelmatig vullen met leidingwater.</w:t>
            </w:r>
            <w:r w:rsidR="004817A7" w:rsidRPr="009C161F">
              <w:rPr>
                <w:rFonts w:ascii="Arial" w:hAnsi="Arial" w:cs="Arial"/>
                <w:sz w:val="22"/>
                <w:szCs w:val="22"/>
                <w:lang w:val="nl-NL"/>
              </w:rPr>
              <w:t xml:space="preserve"> Op de waterfles moet hun naam vermeld staan.</w:t>
            </w:r>
            <w:r w:rsidRPr="009C161F">
              <w:rPr>
                <w:rFonts w:ascii="Arial" w:hAnsi="Arial" w:cs="Arial"/>
                <w:sz w:val="22"/>
                <w:szCs w:val="22"/>
                <w:lang w:val="nl-NL"/>
              </w:rPr>
              <w:t xml:space="preserve">  </w:t>
            </w:r>
          </w:p>
        </w:tc>
      </w:tr>
    </w:tbl>
    <w:p w14:paraId="0E27B00A" w14:textId="77777777" w:rsidR="000E754F" w:rsidRPr="009C161F" w:rsidRDefault="000E754F" w:rsidP="000E754F">
      <w:pPr>
        <w:rPr>
          <w:rFonts w:ascii="Arial" w:hAnsi="Arial" w:cs="Arial"/>
          <w:b/>
          <w:sz w:val="22"/>
          <w:szCs w:val="22"/>
          <w:lang w:val="nl-BE"/>
        </w:rPr>
      </w:pPr>
    </w:p>
    <w:p w14:paraId="23E47C82" w14:textId="77777777" w:rsidR="00467A6E" w:rsidRPr="009C161F" w:rsidRDefault="00467A6E" w:rsidP="00467A6E">
      <w:pPr>
        <w:tabs>
          <w:tab w:val="left" w:pos="851"/>
        </w:tabs>
        <w:rPr>
          <w:rFonts w:ascii="Arial" w:hAnsi="Arial" w:cs="Arial"/>
          <w:sz w:val="22"/>
          <w:szCs w:val="22"/>
          <w:lang w:val="nl-NL"/>
        </w:rPr>
      </w:pPr>
      <w:r w:rsidRPr="009C161F">
        <w:rPr>
          <w:rFonts w:ascii="Arial" w:hAnsi="Arial" w:cs="Arial"/>
          <w:b/>
          <w:bCs/>
          <w:sz w:val="22"/>
          <w:szCs w:val="22"/>
          <w:lang w:val="nl-NL"/>
        </w:rPr>
        <w:t xml:space="preserve">In de 3de klas zijn een </w:t>
      </w:r>
      <w:proofErr w:type="spellStart"/>
      <w:r w:rsidRPr="009C161F">
        <w:rPr>
          <w:rFonts w:ascii="Arial" w:hAnsi="Arial" w:cs="Arial"/>
          <w:b/>
          <w:bCs/>
          <w:sz w:val="22"/>
          <w:szCs w:val="22"/>
          <w:lang w:val="nl-NL"/>
        </w:rPr>
        <w:t>inktuitwisser</w:t>
      </w:r>
      <w:proofErr w:type="spellEnd"/>
      <w:r w:rsidRPr="009C161F">
        <w:rPr>
          <w:rFonts w:ascii="Arial" w:hAnsi="Arial" w:cs="Arial"/>
          <w:b/>
          <w:bCs/>
          <w:sz w:val="22"/>
          <w:szCs w:val="22"/>
          <w:lang w:val="nl-NL"/>
        </w:rPr>
        <w:t xml:space="preserve"> en </w:t>
      </w:r>
      <w:proofErr w:type="spellStart"/>
      <w:r w:rsidRPr="009C161F">
        <w:rPr>
          <w:rFonts w:ascii="Arial" w:hAnsi="Arial" w:cs="Arial"/>
          <w:b/>
          <w:bCs/>
          <w:sz w:val="22"/>
          <w:szCs w:val="22"/>
          <w:lang w:val="nl-NL"/>
        </w:rPr>
        <w:t>tipp</w:t>
      </w:r>
      <w:proofErr w:type="spellEnd"/>
      <w:r w:rsidRPr="009C161F">
        <w:rPr>
          <w:rFonts w:ascii="Arial" w:hAnsi="Arial" w:cs="Arial"/>
          <w:b/>
          <w:bCs/>
          <w:sz w:val="22"/>
          <w:szCs w:val="22"/>
          <w:lang w:val="nl-NL"/>
        </w:rPr>
        <w:t>-ex niet toegelaten!</w:t>
      </w:r>
    </w:p>
    <w:p w14:paraId="44EAFD9C" w14:textId="77777777" w:rsidR="00467A6E" w:rsidRPr="009C161F" w:rsidRDefault="00467A6E" w:rsidP="000E754F">
      <w:pPr>
        <w:rPr>
          <w:rFonts w:ascii="Arial" w:hAnsi="Arial" w:cs="Arial"/>
          <w:sz w:val="22"/>
          <w:szCs w:val="22"/>
          <w:lang w:val="nl-NL"/>
        </w:rPr>
      </w:pPr>
    </w:p>
    <w:p w14:paraId="7566AB53" w14:textId="78A640EC" w:rsidR="00805556" w:rsidRPr="009C161F" w:rsidRDefault="00805556" w:rsidP="000E754F">
      <w:pPr>
        <w:rPr>
          <w:rFonts w:ascii="Arial" w:hAnsi="Arial" w:cs="Arial"/>
          <w:sz w:val="22"/>
          <w:szCs w:val="22"/>
          <w:lang w:val="nl-NL"/>
        </w:rPr>
      </w:pPr>
      <w:r w:rsidRPr="009C161F">
        <w:rPr>
          <w:rFonts w:ascii="Arial" w:hAnsi="Arial" w:cs="Arial"/>
          <w:sz w:val="22"/>
          <w:szCs w:val="22"/>
          <w:lang w:val="nl-NL"/>
        </w:rPr>
        <w:t>Kaftpapier hoeft nog niet aangeschaft te worden.</w:t>
      </w:r>
      <w:r w:rsidR="003D5573" w:rsidRPr="009C161F">
        <w:rPr>
          <w:rFonts w:ascii="Arial" w:hAnsi="Arial" w:cs="Arial"/>
          <w:sz w:val="22"/>
          <w:szCs w:val="22"/>
          <w:lang w:val="nl-NL"/>
        </w:rPr>
        <w:t xml:space="preserve"> Voor de enkele dingen die wel gekaft moeten worden geven we jullie ruim de tijd om dit in orde te brengen.</w:t>
      </w:r>
    </w:p>
    <w:p w14:paraId="4B94D5A5" w14:textId="77777777" w:rsidR="000E754F" w:rsidRPr="009C161F" w:rsidRDefault="000E754F" w:rsidP="000E754F">
      <w:pPr>
        <w:rPr>
          <w:rFonts w:ascii="Arial" w:hAnsi="Arial" w:cs="Arial"/>
          <w:sz w:val="22"/>
          <w:szCs w:val="22"/>
          <w:lang w:val="nl-NL"/>
        </w:rPr>
      </w:pPr>
    </w:p>
    <w:p w14:paraId="437376F4" w14:textId="7053BE71" w:rsidR="00BC3967" w:rsidRPr="009C161F" w:rsidRDefault="000E754F" w:rsidP="00AE176E">
      <w:pPr>
        <w:rPr>
          <w:rFonts w:ascii="Arial" w:hAnsi="Arial" w:cs="Arial"/>
          <w:sz w:val="22"/>
          <w:szCs w:val="22"/>
          <w:lang w:val="nl-NL"/>
        </w:rPr>
      </w:pPr>
      <w:r w:rsidRPr="009C161F">
        <w:rPr>
          <w:rFonts w:ascii="Arial" w:hAnsi="Arial" w:cs="Arial"/>
          <w:b/>
          <w:sz w:val="22"/>
          <w:szCs w:val="22"/>
          <w:lang w:val="nl-NL"/>
        </w:rPr>
        <w:t>Gelieve alle persoonlijke spullen te voorzien van een (etiket met) naam!</w:t>
      </w:r>
      <w:r w:rsidR="003D5573" w:rsidRPr="009C161F">
        <w:rPr>
          <w:rFonts w:ascii="Arial" w:hAnsi="Arial" w:cs="Arial"/>
          <w:b/>
          <w:sz w:val="22"/>
          <w:szCs w:val="22"/>
          <w:lang w:val="nl-NL"/>
        </w:rPr>
        <w:t xml:space="preserve"> Ook kledij: jassen, </w:t>
      </w:r>
      <w:proofErr w:type="spellStart"/>
      <w:r w:rsidR="003D5573" w:rsidRPr="009C161F">
        <w:rPr>
          <w:rFonts w:ascii="Arial" w:hAnsi="Arial" w:cs="Arial"/>
          <w:b/>
          <w:sz w:val="22"/>
          <w:szCs w:val="22"/>
          <w:lang w:val="nl-NL"/>
        </w:rPr>
        <w:t>gymkeldij</w:t>
      </w:r>
      <w:proofErr w:type="spellEnd"/>
      <w:r w:rsidR="003D5573" w:rsidRPr="009C161F">
        <w:rPr>
          <w:rFonts w:ascii="Arial" w:hAnsi="Arial" w:cs="Arial"/>
          <w:b/>
          <w:sz w:val="22"/>
          <w:szCs w:val="22"/>
          <w:lang w:val="nl-NL"/>
        </w:rPr>
        <w:t>, handdoeken en zwembroek, fruitdoosjes, schooltas,…</w:t>
      </w:r>
    </w:p>
    <w:sectPr w:rsidR="00BC3967" w:rsidRPr="009C161F" w:rsidSect="000E75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2268" w:left="1418" w:header="711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D5EE" w14:textId="77777777" w:rsidR="00D61FB0" w:rsidRDefault="00D61FB0" w:rsidP="00AE176E">
      <w:r>
        <w:separator/>
      </w:r>
    </w:p>
  </w:endnote>
  <w:endnote w:type="continuationSeparator" w:id="0">
    <w:p w14:paraId="0C7F970D" w14:textId="77777777" w:rsidR="00D61FB0" w:rsidRDefault="00D61FB0" w:rsidP="00AE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C8EA7" w14:textId="77777777" w:rsidR="0067077B" w:rsidRDefault="006707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D5E0" w14:textId="77777777" w:rsidR="0003747C" w:rsidRPr="00C5234B" w:rsidRDefault="00C5234B" w:rsidP="00DB7554">
    <w:pPr>
      <w:pStyle w:val="Voettekst"/>
      <w:jc w:val="right"/>
      <w:rPr>
        <w:sz w:val="16"/>
        <w:szCs w:val="16"/>
      </w:rPr>
    </w:pPr>
    <w:r>
      <w:rPr>
        <w:noProof/>
        <w:lang w:val="nl-BE"/>
      </w:rPr>
      <w:drawing>
        <wp:anchor distT="0" distB="0" distL="114300" distR="114300" simplePos="0" relativeHeight="251678719" behindDoc="0" locked="0" layoutInCell="1" allowOverlap="1" wp14:anchorId="563A3ED8" wp14:editId="07777777">
          <wp:simplePos x="0" y="0"/>
          <wp:positionH relativeFrom="page">
            <wp:posOffset>0</wp:posOffset>
          </wp:positionH>
          <wp:positionV relativeFrom="page">
            <wp:posOffset>9660255</wp:posOffset>
          </wp:positionV>
          <wp:extent cx="2275200" cy="993600"/>
          <wp:effectExtent l="0" t="0" r="0" b="0"/>
          <wp:wrapNone/>
          <wp:docPr id="55" name="Afbeelding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554" w:rsidRPr="00C5234B">
      <w:rPr>
        <w:sz w:val="16"/>
        <w:szCs w:val="16"/>
      </w:rPr>
      <w:fldChar w:fldCharType="begin"/>
    </w:r>
    <w:r w:rsidR="00DB7554" w:rsidRPr="00C5234B">
      <w:rPr>
        <w:sz w:val="16"/>
        <w:szCs w:val="16"/>
      </w:rPr>
      <w:instrText>PAGE   \* MERGEFORMAT</w:instrText>
    </w:r>
    <w:r w:rsidR="00DB7554" w:rsidRPr="00C5234B">
      <w:rPr>
        <w:sz w:val="16"/>
        <w:szCs w:val="16"/>
      </w:rPr>
      <w:fldChar w:fldCharType="separate"/>
    </w:r>
    <w:r w:rsidR="00805556">
      <w:rPr>
        <w:noProof/>
        <w:sz w:val="16"/>
        <w:szCs w:val="16"/>
      </w:rPr>
      <w:t>2</w:t>
    </w:r>
    <w:r w:rsidR="00DB7554" w:rsidRPr="00C5234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52328BE0" w14:paraId="15A8B893" w14:textId="77777777" w:rsidTr="52328BE0">
      <w:tc>
        <w:tcPr>
          <w:tcW w:w="3070" w:type="dxa"/>
        </w:tcPr>
        <w:p w14:paraId="442E3ADF" w14:textId="732B1145" w:rsidR="52328BE0" w:rsidRDefault="52328BE0" w:rsidP="52328BE0">
          <w:pPr>
            <w:pStyle w:val="Koptekst"/>
            <w:ind w:left="-115"/>
          </w:pPr>
        </w:p>
      </w:tc>
      <w:tc>
        <w:tcPr>
          <w:tcW w:w="3070" w:type="dxa"/>
        </w:tcPr>
        <w:p w14:paraId="75F10380" w14:textId="6D90BBBD" w:rsidR="52328BE0" w:rsidRDefault="52328BE0" w:rsidP="52328BE0">
          <w:pPr>
            <w:pStyle w:val="Koptekst"/>
            <w:jc w:val="center"/>
          </w:pPr>
        </w:p>
      </w:tc>
      <w:tc>
        <w:tcPr>
          <w:tcW w:w="3070" w:type="dxa"/>
        </w:tcPr>
        <w:p w14:paraId="397901D3" w14:textId="7E774CF4" w:rsidR="52328BE0" w:rsidRDefault="52328BE0" w:rsidP="52328BE0">
          <w:pPr>
            <w:pStyle w:val="Koptekst"/>
            <w:ind w:right="-115"/>
            <w:jc w:val="right"/>
          </w:pPr>
        </w:p>
      </w:tc>
    </w:tr>
  </w:tbl>
  <w:p w14:paraId="63219C70" w14:textId="660C8440" w:rsidR="52328BE0" w:rsidRDefault="52328BE0" w:rsidP="52328B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026C4" w14:textId="77777777" w:rsidR="00D61FB0" w:rsidRDefault="00D61FB0" w:rsidP="00AE176E">
      <w:r>
        <w:separator/>
      </w:r>
    </w:p>
  </w:footnote>
  <w:footnote w:type="continuationSeparator" w:id="0">
    <w:p w14:paraId="76786D66" w14:textId="77777777" w:rsidR="00D61FB0" w:rsidRDefault="00D61FB0" w:rsidP="00AE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294A" w14:textId="77777777" w:rsidR="0067077B" w:rsidRDefault="006707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52328BE0" w14:paraId="4606B5EC" w14:textId="77777777" w:rsidTr="52328BE0">
      <w:tc>
        <w:tcPr>
          <w:tcW w:w="3070" w:type="dxa"/>
        </w:tcPr>
        <w:p w14:paraId="05187DD0" w14:textId="7A925073" w:rsidR="52328BE0" w:rsidRDefault="52328BE0" w:rsidP="52328BE0">
          <w:pPr>
            <w:pStyle w:val="Koptekst"/>
            <w:ind w:left="-115"/>
          </w:pPr>
        </w:p>
      </w:tc>
      <w:tc>
        <w:tcPr>
          <w:tcW w:w="3070" w:type="dxa"/>
        </w:tcPr>
        <w:p w14:paraId="6FE4CBBC" w14:textId="18B32579" w:rsidR="52328BE0" w:rsidRDefault="52328BE0" w:rsidP="52328BE0">
          <w:pPr>
            <w:pStyle w:val="Koptekst"/>
            <w:jc w:val="center"/>
          </w:pPr>
        </w:p>
      </w:tc>
      <w:tc>
        <w:tcPr>
          <w:tcW w:w="3070" w:type="dxa"/>
        </w:tcPr>
        <w:p w14:paraId="7D92AC3A" w14:textId="759451E0" w:rsidR="52328BE0" w:rsidRDefault="52328BE0" w:rsidP="52328BE0">
          <w:pPr>
            <w:pStyle w:val="Koptekst"/>
            <w:ind w:right="-115"/>
            <w:jc w:val="right"/>
          </w:pPr>
        </w:p>
      </w:tc>
    </w:tr>
  </w:tbl>
  <w:p w14:paraId="18D56C2F" w14:textId="62BC3A00" w:rsidR="52328BE0" w:rsidRDefault="52328BE0" w:rsidP="52328B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D128" w14:textId="61AB806B" w:rsidR="007A695B" w:rsidRDefault="000E754F" w:rsidP="52328BE0">
    <w:pPr>
      <w:pStyle w:val="Koptekst"/>
      <w:jc w:val="right"/>
      <w:rPr>
        <w:i/>
        <w:iCs/>
        <w:sz w:val="16"/>
        <w:szCs w:val="16"/>
        <w:lang w:val="nl-BE"/>
      </w:rPr>
    </w:pPr>
    <w:r>
      <w:rPr>
        <w:lang w:val="nl-BE"/>
      </w:rPr>
      <w:t xml:space="preserve">  </w:t>
    </w:r>
    <w:r w:rsidRPr="52328BE0">
      <w:rPr>
        <w:i/>
        <w:iCs/>
        <w:sz w:val="16"/>
        <w:szCs w:val="16"/>
        <w:lang w:val="nl-BE"/>
      </w:rPr>
      <w:t xml:space="preserve">schoolgerei voor het schooljaar </w:t>
    </w:r>
    <w:r w:rsidR="00C5234B" w:rsidRPr="000E754F">
      <w:rPr>
        <w:i/>
        <w:noProof/>
        <w:sz w:val="16"/>
        <w:szCs w:val="16"/>
        <w:lang w:val="nl-BE"/>
      </w:rPr>
      <w:drawing>
        <wp:anchor distT="0" distB="0" distL="114300" distR="114300" simplePos="0" relativeHeight="251676671" behindDoc="0" locked="0" layoutInCell="1" allowOverlap="1" wp14:anchorId="50060F65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510000" cy="1432800"/>
          <wp:effectExtent l="0" t="0" r="0" b="0"/>
          <wp:wrapNone/>
          <wp:docPr id="56" name="Afbeelding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0000" cy="14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234B" w:rsidRPr="000E754F">
      <w:rPr>
        <w:i/>
        <w:noProof/>
        <w:sz w:val="16"/>
        <w:szCs w:val="16"/>
        <w:lang w:val="nl-BE"/>
      </w:rPr>
      <w:drawing>
        <wp:anchor distT="0" distB="0" distL="114300" distR="114300" simplePos="0" relativeHeight="251677695" behindDoc="0" locked="0" layoutInCell="1" allowOverlap="1" wp14:anchorId="1CCFCD18" wp14:editId="07777777">
          <wp:simplePos x="0" y="0"/>
          <wp:positionH relativeFrom="page">
            <wp:posOffset>0</wp:posOffset>
          </wp:positionH>
          <wp:positionV relativeFrom="page">
            <wp:posOffset>5267325</wp:posOffset>
          </wp:positionV>
          <wp:extent cx="8035200" cy="5389200"/>
          <wp:effectExtent l="0" t="0" r="4445" b="2540"/>
          <wp:wrapNone/>
          <wp:docPr id="57" name="Afbeelding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5200" cy="53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7C8">
      <w:rPr>
        <w:i/>
        <w:iCs/>
        <w:sz w:val="16"/>
        <w:szCs w:val="16"/>
        <w:lang w:val="nl-BE"/>
      </w:rPr>
      <w:t>2024</w:t>
    </w:r>
    <w:r w:rsidR="0067077B">
      <w:rPr>
        <w:i/>
        <w:iCs/>
        <w:sz w:val="16"/>
        <w:szCs w:val="16"/>
        <w:lang w:val="nl-BE"/>
      </w:rPr>
      <w:t>-2025</w:t>
    </w:r>
  </w:p>
  <w:p w14:paraId="53128261" w14:textId="77777777" w:rsidR="0013269E" w:rsidRPr="000E754F" w:rsidRDefault="0013269E" w:rsidP="0013269E">
    <w:pPr>
      <w:pStyle w:val="Koptekst"/>
      <w:jc w:val="cent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79BD"/>
    <w:multiLevelType w:val="hybridMultilevel"/>
    <w:tmpl w:val="43EADDDC"/>
    <w:lvl w:ilvl="0" w:tplc="0062213E">
      <w:start w:val="1"/>
      <w:numFmt w:val="bullet"/>
      <w:pStyle w:val="UZopsommingchecklis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530629">
    <w:abstractNumId w:val="0"/>
  </w:num>
  <w:num w:numId="2" w16cid:durableId="71508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67"/>
    <w:rsid w:val="00025844"/>
    <w:rsid w:val="0003747C"/>
    <w:rsid w:val="00045C4D"/>
    <w:rsid w:val="000631BF"/>
    <w:rsid w:val="00082B01"/>
    <w:rsid w:val="00097257"/>
    <w:rsid w:val="000A66E6"/>
    <w:rsid w:val="000B0FCE"/>
    <w:rsid w:val="000E754F"/>
    <w:rsid w:val="000F3C51"/>
    <w:rsid w:val="0013269E"/>
    <w:rsid w:val="00136407"/>
    <w:rsid w:val="00141AB8"/>
    <w:rsid w:val="00190999"/>
    <w:rsid w:val="00201459"/>
    <w:rsid w:val="00206157"/>
    <w:rsid w:val="002535FB"/>
    <w:rsid w:val="002553F4"/>
    <w:rsid w:val="00266BEF"/>
    <w:rsid w:val="00323C91"/>
    <w:rsid w:val="0035430B"/>
    <w:rsid w:val="0038384D"/>
    <w:rsid w:val="003D5573"/>
    <w:rsid w:val="004009C4"/>
    <w:rsid w:val="00466C21"/>
    <w:rsid w:val="00467A6E"/>
    <w:rsid w:val="004817A7"/>
    <w:rsid w:val="0052062B"/>
    <w:rsid w:val="005D0BE5"/>
    <w:rsid w:val="0067077B"/>
    <w:rsid w:val="00683D0A"/>
    <w:rsid w:val="006A46F6"/>
    <w:rsid w:val="006C3DC8"/>
    <w:rsid w:val="007A695B"/>
    <w:rsid w:val="007B1F34"/>
    <w:rsid w:val="00805556"/>
    <w:rsid w:val="008333C5"/>
    <w:rsid w:val="008E3773"/>
    <w:rsid w:val="00900203"/>
    <w:rsid w:val="00913527"/>
    <w:rsid w:val="00921E1F"/>
    <w:rsid w:val="0098325A"/>
    <w:rsid w:val="00996861"/>
    <w:rsid w:val="009C161F"/>
    <w:rsid w:val="009D146B"/>
    <w:rsid w:val="009F2BC3"/>
    <w:rsid w:val="00A16519"/>
    <w:rsid w:val="00A444EF"/>
    <w:rsid w:val="00A534F3"/>
    <w:rsid w:val="00AC6083"/>
    <w:rsid w:val="00AD50C4"/>
    <w:rsid w:val="00AE176E"/>
    <w:rsid w:val="00AF7DDC"/>
    <w:rsid w:val="00B02226"/>
    <w:rsid w:val="00B05AAD"/>
    <w:rsid w:val="00B13D70"/>
    <w:rsid w:val="00B210FE"/>
    <w:rsid w:val="00BA2A8F"/>
    <w:rsid w:val="00BB5F6A"/>
    <w:rsid w:val="00BC3967"/>
    <w:rsid w:val="00C02E66"/>
    <w:rsid w:val="00C427F1"/>
    <w:rsid w:val="00C437C8"/>
    <w:rsid w:val="00C5234B"/>
    <w:rsid w:val="00C56181"/>
    <w:rsid w:val="00C5637B"/>
    <w:rsid w:val="00C6298E"/>
    <w:rsid w:val="00CE7415"/>
    <w:rsid w:val="00D3382C"/>
    <w:rsid w:val="00D4120B"/>
    <w:rsid w:val="00D44063"/>
    <w:rsid w:val="00D47EDD"/>
    <w:rsid w:val="00D53168"/>
    <w:rsid w:val="00D61FB0"/>
    <w:rsid w:val="00D82C6A"/>
    <w:rsid w:val="00DB7554"/>
    <w:rsid w:val="00EE0F83"/>
    <w:rsid w:val="00EE125B"/>
    <w:rsid w:val="00EF0F67"/>
    <w:rsid w:val="00F15A40"/>
    <w:rsid w:val="00F15D0D"/>
    <w:rsid w:val="00F2321D"/>
    <w:rsid w:val="00F267E2"/>
    <w:rsid w:val="00F40036"/>
    <w:rsid w:val="00FD44EE"/>
    <w:rsid w:val="2979A2F6"/>
    <w:rsid w:val="52328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1F49"/>
  <w15:docId w15:val="{6B715CF2-8D8C-405B-9182-3752B4A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54F"/>
    <w:pPr>
      <w:spacing w:after="0" w:line="240" w:lineRule="auto"/>
    </w:pPr>
    <w:rPr>
      <w:rFonts w:ascii="Arial Narrow" w:hAnsi="Arial Narrow" w:cs="Times New Roman"/>
      <w:sz w:val="24"/>
      <w:szCs w:val="24"/>
      <w:lang w:val="en-GB" w:eastAsia="nl-NL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spacing w:line="269" w:lineRule="auto"/>
      <w:outlineLvl w:val="0"/>
    </w:pPr>
    <w:rPr>
      <w:rFonts w:ascii="Arial" w:hAnsi="Arial" w:cs="Arial"/>
      <w:b/>
      <w:bCs/>
      <w:color w:val="1E64C8"/>
      <w:kern w:val="32"/>
      <w:sz w:val="32"/>
      <w:szCs w:val="32"/>
      <w:lang w:val="nl-NL"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 w:line="269" w:lineRule="auto"/>
      <w:outlineLvl w:val="1"/>
    </w:pPr>
    <w:rPr>
      <w:rFonts w:ascii="Arial" w:eastAsiaTheme="majorEastAsia" w:hAnsi="Arial" w:cstheme="majorBidi"/>
      <w:color w:val="1E64C8"/>
      <w:szCs w:val="26"/>
      <w:lang w:val="nl-NL" w:eastAsia="nl-BE"/>
    </w:rPr>
  </w:style>
  <w:style w:type="paragraph" w:styleId="Kop3">
    <w:name w:val="heading 3"/>
    <w:basedOn w:val="Standaard"/>
    <w:next w:val="Standaard"/>
    <w:link w:val="Kop3Char"/>
    <w:qFormat/>
    <w:rsid w:val="00266BEF"/>
    <w:pPr>
      <w:keepNext/>
      <w:spacing w:line="269" w:lineRule="auto"/>
      <w:outlineLvl w:val="2"/>
    </w:pPr>
    <w:rPr>
      <w:rFonts w:ascii="Arial" w:hAnsi="Arial"/>
      <w:b/>
      <w:snapToGrid w:val="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69" w:lineRule="auto"/>
    </w:pPr>
    <w:rPr>
      <w:rFonts w:ascii="Arial" w:hAnsi="Arial"/>
      <w:sz w:val="20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266BEF"/>
    <w:rPr>
      <w:rFonts w:ascii="Arial" w:eastAsia="Times New Roman" w:hAnsi="Arial" w:cs="Times New Roman"/>
      <w:b/>
      <w:snapToGrid w:val="0"/>
      <w:sz w:val="24"/>
      <w:szCs w:val="20"/>
      <w:lang w:eastAsia="nl-BE"/>
    </w:rPr>
  </w:style>
  <w:style w:type="paragraph" w:customStyle="1" w:styleId="UZInfobody">
    <w:name w:val="UZ_Info_body"/>
    <w:basedOn w:val="Geenafstand"/>
    <w:link w:val="UZInfobodyChar"/>
    <w:qFormat/>
    <w:rsid w:val="000F3C51"/>
    <w:rPr>
      <w:sz w:val="17"/>
      <w:szCs w:val="17"/>
      <w:lang w:eastAsia="nl-NL"/>
    </w:rPr>
  </w:style>
  <w:style w:type="character" w:customStyle="1" w:styleId="UZInfobodyChar">
    <w:name w:val="UZ_Info_body Char"/>
    <w:basedOn w:val="Standaardalinea-lettertype"/>
    <w:link w:val="UZInfobody"/>
    <w:rsid w:val="000F3C51"/>
    <w:rPr>
      <w:rFonts w:ascii="Arial" w:hAnsi="Arial" w:cs="Times New Roman"/>
      <w:sz w:val="17"/>
      <w:szCs w:val="17"/>
      <w:lang w:val="nl-NL" w:eastAsia="nl-NL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customStyle="1" w:styleId="UZInfotitel">
    <w:name w:val="UZ_Info_titel"/>
    <w:basedOn w:val="Standaard"/>
    <w:link w:val="UZInfotitelChar"/>
    <w:qFormat/>
    <w:rsid w:val="000F3C51"/>
    <w:pPr>
      <w:framePr w:hSpace="142" w:wrap="around" w:vAnchor="page" w:hAnchor="margin" w:y="954"/>
      <w:spacing w:line="312" w:lineRule="auto"/>
    </w:pPr>
    <w:rPr>
      <w:rFonts w:ascii="Arial" w:hAnsi="Arial"/>
      <w:b/>
      <w:color w:val="1E64C8"/>
      <w:sz w:val="17"/>
      <w:szCs w:val="17"/>
      <w:lang w:val="nl-BE" w:eastAsia="nl-BE"/>
    </w:rPr>
  </w:style>
  <w:style w:type="character" w:customStyle="1" w:styleId="UZInfotitelChar">
    <w:name w:val="UZ_Info_titel Char"/>
    <w:basedOn w:val="Standaardalinea-lettertype"/>
    <w:link w:val="UZInfotitel"/>
    <w:rsid w:val="000F3C51"/>
    <w:rPr>
      <w:rFonts w:ascii="Arial" w:hAnsi="Arial" w:cs="Times New Roman"/>
      <w:b/>
      <w:color w:val="1E64C8"/>
      <w:sz w:val="17"/>
      <w:szCs w:val="17"/>
      <w:lang w:eastAsia="nl-BE"/>
    </w:rPr>
  </w:style>
  <w:style w:type="paragraph" w:customStyle="1" w:styleId="UZopsommingchecklist">
    <w:name w:val="UZ_opsomming_checklist"/>
    <w:basedOn w:val="Lijstalinea"/>
    <w:link w:val="UZopsommingchecklistChar"/>
    <w:qFormat/>
    <w:rsid w:val="000F3C51"/>
    <w:pPr>
      <w:numPr>
        <w:numId w:val="2"/>
      </w:numPr>
      <w:tabs>
        <w:tab w:val="left" w:pos="6201"/>
      </w:tabs>
      <w:spacing w:line="144" w:lineRule="auto"/>
    </w:pPr>
    <w:rPr>
      <w:lang w:val="nl-BE"/>
    </w:rPr>
  </w:style>
  <w:style w:type="character" w:customStyle="1" w:styleId="UZopsommingchecklistChar">
    <w:name w:val="UZ_opsomming_checklist Char"/>
    <w:basedOn w:val="Standaardalinea-lettertype"/>
    <w:link w:val="UZopsommingchecklist"/>
    <w:rsid w:val="000F3C51"/>
    <w:rPr>
      <w:rFonts w:ascii="Arial" w:hAnsi="Arial" w:cs="Times New Roman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F3C51"/>
    <w:pPr>
      <w:spacing w:line="269" w:lineRule="auto"/>
      <w:ind w:left="720"/>
      <w:contextualSpacing/>
    </w:pPr>
    <w:rPr>
      <w:rFonts w:ascii="Arial" w:hAnsi="Arial"/>
      <w:sz w:val="20"/>
      <w:szCs w:val="20"/>
      <w:lang w:val="nl-NL" w:eastAsia="nl-BE"/>
    </w:rPr>
  </w:style>
  <w:style w:type="paragraph" w:customStyle="1" w:styleId="UZTabeltekst">
    <w:name w:val="UZ_Tabeltekst"/>
    <w:basedOn w:val="Standaard"/>
    <w:link w:val="UZTabeltekstChar"/>
    <w:qFormat/>
    <w:rsid w:val="000F3C51"/>
    <w:pPr>
      <w:spacing w:line="269" w:lineRule="auto"/>
      <w:contextualSpacing/>
    </w:pPr>
    <w:rPr>
      <w:rFonts w:ascii="Arial" w:hAnsi="Arial"/>
      <w:sz w:val="20"/>
      <w:szCs w:val="20"/>
      <w:lang w:val="nl-BE" w:eastAsia="nl-BE"/>
    </w:rPr>
  </w:style>
  <w:style w:type="character" w:customStyle="1" w:styleId="UZTabeltekstChar">
    <w:name w:val="UZ_Tabeltekst Char"/>
    <w:basedOn w:val="Standaardalinea-lettertype"/>
    <w:link w:val="UZTabeltekst"/>
    <w:rsid w:val="000F3C51"/>
    <w:rPr>
      <w:rFonts w:ascii="Arial" w:hAnsi="Arial" w:cs="Times New Roman"/>
      <w:sz w:val="20"/>
      <w:szCs w:val="20"/>
      <w:lang w:eastAsia="nl-BE"/>
    </w:rPr>
  </w:style>
  <w:style w:type="paragraph" w:customStyle="1" w:styleId="UZGstandaard">
    <w:name w:val="UZG standaard"/>
    <w:rsid w:val="000F3C51"/>
    <w:pPr>
      <w:spacing w:after="0" w:line="320" w:lineRule="exact"/>
    </w:pPr>
    <w:rPr>
      <w:rFonts w:ascii="Arial" w:hAnsi="Arial" w:cs="Arial"/>
      <w:sz w:val="18"/>
      <w:szCs w:val="18"/>
      <w:lang w:val="nl-NL" w:eastAsia="nl-NL"/>
    </w:rPr>
  </w:style>
  <w:style w:type="paragraph" w:customStyle="1" w:styleId="UZVoetnoot">
    <w:name w:val="UZ_Voetnoot"/>
    <w:basedOn w:val="Voettekst"/>
    <w:link w:val="UZVoetnootChar"/>
    <w:qFormat/>
    <w:rsid w:val="00D4120B"/>
    <w:rPr>
      <w:rFonts w:eastAsiaTheme="minorHAnsi" w:cstheme="minorBidi"/>
      <w:color w:val="808080" w:themeColor="background1" w:themeShade="80"/>
      <w:sz w:val="14"/>
      <w:szCs w:val="22"/>
      <w:lang w:val="nl-BE" w:eastAsia="en-US"/>
    </w:rPr>
  </w:style>
  <w:style w:type="character" w:customStyle="1" w:styleId="UZVoetnootChar">
    <w:name w:val="UZ_Voetnoot Char"/>
    <w:basedOn w:val="VoettekstChar"/>
    <w:link w:val="UZVoetnoot"/>
    <w:rsid w:val="00D4120B"/>
    <w:rPr>
      <w:rFonts w:ascii="Arial" w:eastAsiaTheme="minorHAnsi" w:hAnsi="Arial"/>
      <w:color w:val="808080" w:themeColor="background1" w:themeShade="80"/>
      <w:sz w:val="14"/>
    </w:rPr>
  </w:style>
  <w:style w:type="paragraph" w:styleId="Koptekst">
    <w:name w:val="header"/>
    <w:basedOn w:val="Standaard"/>
    <w:link w:val="KoptekstChar"/>
    <w:uiPriority w:val="99"/>
    <w:unhideWhenUsed/>
    <w:rsid w:val="002553F4"/>
    <w:pPr>
      <w:tabs>
        <w:tab w:val="center" w:pos="4536"/>
        <w:tab w:val="right" w:pos="9072"/>
      </w:tabs>
      <w:spacing w:line="269" w:lineRule="auto"/>
    </w:pPr>
    <w:rPr>
      <w:rFonts w:ascii="Arial" w:hAnsi="Arial"/>
      <w:sz w:val="20"/>
      <w:szCs w:val="20"/>
      <w:lang w:val="nl-NL" w:eastAsia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2553F4"/>
    <w:rPr>
      <w:rFonts w:ascii="Arial" w:hAnsi="Arial" w:cs="Times New Roman"/>
      <w:sz w:val="18"/>
      <w:szCs w:val="20"/>
      <w:lang w:val="nl-NL" w:eastAsia="nl-BE"/>
    </w:rPr>
  </w:style>
  <w:style w:type="paragraph" w:customStyle="1" w:styleId="KITOSAdres">
    <w:name w:val="KITOS_Adres"/>
    <w:basedOn w:val="Standaard"/>
    <w:link w:val="KITOSAdresChar"/>
    <w:qFormat/>
    <w:rsid w:val="00BC3967"/>
    <w:pPr>
      <w:spacing w:line="269" w:lineRule="auto"/>
    </w:pPr>
    <w:rPr>
      <w:rFonts w:ascii="Arial" w:hAnsi="Arial"/>
      <w:sz w:val="20"/>
      <w:szCs w:val="20"/>
      <w:lang w:val="nl-BE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E176E"/>
    <w:rPr>
      <w:vertAlign w:val="superscript"/>
    </w:rPr>
  </w:style>
  <w:style w:type="character" w:customStyle="1" w:styleId="KITOSAdresChar">
    <w:name w:val="KITOS_Adres Char"/>
    <w:basedOn w:val="Standaardalinea-lettertype"/>
    <w:link w:val="KITOSAdres"/>
    <w:rsid w:val="00BC3967"/>
    <w:rPr>
      <w:rFonts w:ascii="Arial" w:hAnsi="Arial" w:cs="Times New Roman"/>
      <w:sz w:val="20"/>
      <w:szCs w:val="20"/>
      <w:lang w:eastAsia="nl-BE"/>
    </w:rPr>
  </w:style>
  <w:style w:type="character" w:styleId="Intensieveverwijzing">
    <w:name w:val="Intense Reference"/>
    <w:basedOn w:val="Standaardalinea-lettertype"/>
    <w:uiPriority w:val="32"/>
    <w:qFormat/>
    <w:rsid w:val="00AE176E"/>
    <w:rPr>
      <w:b/>
      <w:bCs/>
      <w:smallCaps/>
      <w:color w:val="4472C4" w:themeColor="accent1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2226"/>
    <w:rPr>
      <w:rFonts w:ascii="Segoe UI" w:hAnsi="Segoe UI" w:cs="Segoe UI"/>
      <w:sz w:val="18"/>
      <w:szCs w:val="18"/>
      <w:lang w:val="nl-NL" w:eastAsia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2226"/>
    <w:rPr>
      <w:rFonts w:ascii="Segoe UI" w:hAnsi="Segoe UI" w:cs="Segoe UI"/>
      <w:sz w:val="18"/>
      <w:szCs w:val="18"/>
      <w:lang w:val="fr-FR" w:eastAsia="nl-BE"/>
    </w:rPr>
  </w:style>
  <w:style w:type="paragraph" w:styleId="Normaalweb">
    <w:name w:val="Normal (Web)"/>
    <w:basedOn w:val="Standaard"/>
    <w:uiPriority w:val="99"/>
    <w:semiHidden/>
    <w:unhideWhenUsed/>
    <w:rsid w:val="000E754F"/>
    <w:pPr>
      <w:spacing w:before="100" w:beforeAutospacing="1" w:after="100" w:afterAutospacing="1"/>
    </w:pPr>
    <w:rPr>
      <w:rFonts w:ascii="Times New Roman" w:eastAsiaTheme="minorEastAsia" w:hAnsi="Times New Roman"/>
      <w:lang w:val="nl-BE" w:eastAsia="nl-B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1def6b-c722-485f-922a-c5ddf9a87487" xsi:nil="true"/>
    <lcf76f155ced4ddcb4097134ff3c332f xmlns="e2d2f423-3c69-4e6e-a490-c09d1869126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D57CC82B6DA4FA1E2CF637D6962FA" ma:contentTypeVersion="18" ma:contentTypeDescription="Een nieuw document maken." ma:contentTypeScope="" ma:versionID="aa5f3dac4e8887873d62857f2ef16f45">
  <xsd:schema xmlns:xsd="http://www.w3.org/2001/XMLSchema" xmlns:xs="http://www.w3.org/2001/XMLSchema" xmlns:p="http://schemas.microsoft.com/office/2006/metadata/properties" xmlns:ns2="e2d2f423-3c69-4e6e-a490-c09d1869126f" xmlns:ns3="0a1e0a22-7eaf-4895-aff5-b9cfcfd98d8b" xmlns:ns4="2c1def6b-c722-485f-922a-c5ddf9a87487" targetNamespace="http://schemas.microsoft.com/office/2006/metadata/properties" ma:root="true" ma:fieldsID="804331f9c1f6ee6c78a86c6fe1975d2a" ns2:_="" ns3:_="" ns4:_="">
    <xsd:import namespace="e2d2f423-3c69-4e6e-a490-c09d1869126f"/>
    <xsd:import namespace="0a1e0a22-7eaf-4895-aff5-b9cfcfd98d8b"/>
    <xsd:import namespace="2c1def6b-c722-485f-922a-c5ddf9a87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f423-3c69-4e6e-a490-c09d1869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7c75afc-8763-4a01-b6bd-b735c6b3c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0a22-7eaf-4895-aff5-b9cfcfd98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def6b-c722-485f-922a-c5ddf9a874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06fc83-de7f-4cf8-8e58-bcbaa397c19e}" ma:internalName="TaxCatchAll" ma:showField="CatchAllData" ma:web="2c1def6b-c722-485f-922a-c5ddf9a87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5ED5C-1F5A-4FDD-9636-E38A79D3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763E3-DC2D-446C-9E24-03C69D0B5E84}">
  <ds:schemaRefs>
    <ds:schemaRef ds:uri="http://schemas.microsoft.com/office/2006/metadata/properties"/>
    <ds:schemaRef ds:uri="http://schemas.microsoft.com/office/infopath/2007/PartnerControls"/>
    <ds:schemaRef ds:uri="2c1def6b-c722-485f-922a-c5ddf9a87487"/>
    <ds:schemaRef ds:uri="e2d2f423-3c69-4e6e-a490-c09d1869126f"/>
  </ds:schemaRefs>
</ds:datastoreItem>
</file>

<file path=customXml/itemProps3.xml><?xml version="1.0" encoding="utf-8"?>
<ds:datastoreItem xmlns:ds="http://schemas.openxmlformats.org/officeDocument/2006/customXml" ds:itemID="{B4CFC42D-C9FD-4C03-8FE9-9DE0C4D1D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43B537-880A-41CB-B117-785C9E172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f423-3c69-4e6e-a490-c09d1869126f"/>
    <ds:schemaRef ds:uri="0a1e0a22-7eaf-4895-aff5-b9cfcfd98d8b"/>
    <ds:schemaRef ds:uri="2c1def6b-c722-485f-922a-c5ddf9a87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1773</Characters>
  <Application>Microsoft Office Word</Application>
  <DocSecurity>0</DocSecurity>
  <Lines>14</Lines>
  <Paragraphs>4</Paragraphs>
  <ScaleCrop>false</ScaleCrop>
  <Company>UM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Ursulinen Mechelen</dc:creator>
  <cp:lastModifiedBy>Koen Schiepers | Basisschool Ursulinen Mechelen</cp:lastModifiedBy>
  <cp:revision>4</cp:revision>
  <cp:lastPrinted>2019-06-11T12:58:00Z</cp:lastPrinted>
  <dcterms:created xsi:type="dcterms:W3CDTF">2022-06-14T08:35:00Z</dcterms:created>
  <dcterms:modified xsi:type="dcterms:W3CDTF">2024-06-24T09:01:00Z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0x010100120D57CC82B6DA4FA1E2CF637D6962FA</vt:lpwstr>
  </property>
  <property fmtid="{D5CDD505-2E9C-101B-9397-08002B2CF9AE}" pid="3" name="MediaServiceImageTags">
    <vt:lpwstr/>
  </property>
</Properties>
</file>